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5C3DEB"/>
          <w:sz w:val="56"/>
        </w:rPr>
        <w:t>SHOPIFY ADMIN API</w:t>
      </w:r>
    </w:p>
    <w:p>
      <w:pPr>
        <w:jc w:val="center"/>
      </w:pPr>
      <w:r>
        <w:rPr>
          <w:color w:val="444488"/>
          <w:sz w:val="32"/>
        </w:rPr>
        <w:t>Reference Guide</w:t>
      </w:r>
    </w:p>
    <w:p>
      <w:pPr>
        <w:jc w:val="center"/>
      </w:pPr>
      <w:r>
        <w:rPr>
          <w:color w:val="8888AA"/>
          <w:sz w:val="20"/>
        </w:rPr>
        <w:t>Checkouts  ·  Orders  ·  Discount Codes  ·  Push Notifications (FCM)</w:t>
      </w:r>
    </w:p>
    <w:p>
      <w:pPr>
        <w:jc w:val="center"/>
      </w:pPr>
      <w:r>
        <w:rPr>
          <w:i/>
          <w:color w:val="AAAACC"/>
          <w:sz w:val="18"/>
        </w:rPr>
        <w:t>API Version 2026-01  |  REST &amp; GraphQL  |  Node.js SDK  |  Firebase Cloud Messaging</w:t>
      </w:r>
    </w:p>
    <w:p>
      <w:pPr>
        <w:pBdr>
          <w:bottom w:val="single" w:sz="4" w:space="1" w:color="CCCCCC"/>
        </w:pBdr>
        <w:spacing w:after="160"/>
      </w:pPr>
    </w:p>
    <w:p>
      <w:pPr>
        <w:spacing w:before="360" w:after="120"/>
        <w:jc w:val="left"/>
      </w:pPr>
      <w:r>
        <w:rPr>
          <w:b/>
          <w:color w:val="5C3DEB"/>
          <w:sz w:val="32"/>
        </w:rPr>
        <w:t>1. Overview</w:t>
      </w:r>
    </w:p>
    <w:p>
      <w:pPr>
        <w:spacing w:after="120"/>
      </w:pPr>
      <w:r>
        <w:rPr>
          <w:i w:val="0"/>
          <w:sz w:val="20"/>
        </w:rPr>
        <w:t>This document provides a comprehensive reference for integrating with the Shopify Admin API (version 2026-01). It covers three core resource groups — Checkouts, Orders, and Discount Codes — and the full Push Notification Change Request (CR) using Firebase Cloud Messaging (FCM) for mobile apps.</w:t>
      </w:r>
    </w:p>
    <w:p>
      <w:pPr>
        <w:spacing w:before="240" w:after="80"/>
        <w:jc w:val="left"/>
      </w:pPr>
      <w:r>
        <w:rPr>
          <w:b/>
          <w:color w:val="2C2C8A"/>
          <w:sz w:val="26"/>
        </w:rPr>
        <w:t>1.1 Authentication</w:t>
      </w:r>
    </w:p>
    <w:p>
      <w:pPr>
        <w:spacing w:after="120"/>
      </w:pPr>
      <w:r>
        <w:rPr>
          <w:i w:val="0"/>
          <w:sz w:val="20"/>
        </w:rPr>
        <w:t>Every request to the Shopify Admin API must include a valid access token in the request header. Tokens are obtained through the OAuth 2.0 flow during app installation.</w:t>
      </w:r>
    </w:p>
    <w:p>
      <w:pPr>
        <w:spacing w:after="120"/>
      </w:pPr>
      <w:r>
        <w:rPr>
          <w:i w:val="0"/>
          <w:color w:val="555577"/>
          <w:sz w:val="18"/>
        </w:rPr>
        <w:t>Header Required:</w:t>
      </w:r>
    </w:p>
    <w:p>
      <w:pPr>
        <w:spacing w:before="80" w:after="160"/>
        <w:ind w:left="432"/>
        <w:shd w:val="clear" w:color="auto" w:fill="F4F4F8"/>
      </w:pPr>
      <w:r>
        <w:rPr>
          <w:rFonts w:ascii="Courier New" w:hAnsi="Courier New"/>
          <w:color w:val="1A1A4E"/>
          <w:sz w:val="17"/>
        </w:rPr>
        <w:t>X-Shopify-Access-Token: 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</w:t>
      </w:r>
    </w:p>
    <w:p>
      <w:pPr>
        <w:spacing w:before="240" w:after="80"/>
        <w:jc w:val="left"/>
      </w:pPr>
      <w:r>
        <w:rPr>
          <w:b/>
          <w:color w:val="2C2C8A"/>
          <w:sz w:val="26"/>
        </w:rPr>
        <w:t>1.2 Base URL Format</w:t>
      </w:r>
    </w:p>
    <w:p>
      <w:pPr>
        <w:spacing w:before="80" w:after="160"/>
        <w:ind w:left="432"/>
        <w:shd w:val="clear" w:color="auto" w:fill="F4F4F8"/>
      </w:pPr>
      <w:r>
        <w:rPr>
          <w:rFonts w:ascii="Courier New" w:hAnsi="Courier New"/>
          <w:color w:val="1A1A4E"/>
          <w:sz w:val="17"/>
        </w:rPr>
        <w:t>REST:    https://{store}.myshopify.com/admin/api/{version}/{resource}.json</w:t>
        <w:br/>
        <w:t>GraphQL: https://{store}.myshopify.com/admin/api/{version}/graphql.json</w:t>
        <w:br/>
        <w:t>Example: https://grestmobile.myshopify.com/admin/api/2026-01/orders.json</w:t>
      </w:r>
    </w:p>
    <w:p>
      <w:pPr>
        <w:spacing w:before="240" w:after="80"/>
        <w:jc w:val="left"/>
      </w:pPr>
      <w:r>
        <w:rPr>
          <w:b/>
          <w:color w:val="2C2C8A"/>
          <w:sz w:val="26"/>
        </w:rPr>
        <w:t>1.3 SDK Installation &amp; Initialization</w:t>
      </w:r>
    </w:p>
    <w:p>
      <w:pPr>
        <w:spacing w:before="80" w:after="160"/>
        <w:ind w:left="432"/>
        <w:shd w:val="clear" w:color="auto" w:fill="F4F4F8"/>
      </w:pPr>
      <w:r>
        <w:rPr>
          <w:rFonts w:ascii="Courier New" w:hAnsi="Courier New"/>
          <w:color w:val="1A1A4E"/>
          <w:sz w:val="17"/>
        </w:rPr>
        <w:t>npm install @shopify/shopify-api</w:t>
      </w:r>
    </w:p>
    <w:p>
      <w:pPr>
        <w:spacing w:before="80" w:after="160"/>
        <w:ind w:left="432"/>
        <w:shd w:val="clear" w:color="auto" w:fill="F4F4F8"/>
      </w:pPr>
      <w:r>
        <w:rPr>
          <w:rFonts w:ascii="Courier New" w:hAnsi="Courier New"/>
          <w:color w:val="1A1A4E"/>
          <w:sz w:val="17"/>
        </w:rPr>
        <w:t>import { shopifyApi, ApiVersion } from '@shopify/shopify-api';</w:t>
        <w:br/>
        <w:t>import { restResources } from '@shopify/shopify-api/rest/admin/2026-01';</w:t>
        <w:br/>
        <w:br/>
        <w:t>const shopify = shopifyApi({</w:t>
        <w:br/>
        <w:t xml:space="preserve">  apiKey:        process.env.SHOPIFY_API_KEY,</w:t>
        <w:br/>
        <w:t xml:space="preserve">  apiSecretKey:  process.env.SHOPIFY_API_SECRET,</w:t>
        <w:br/>
        <w:t xml:space="preserve">  scopes:        ['read_orders','write_orders','read_checkouts',</w:t>
        <w:br/>
        <w:t xml:space="preserve">                  'write_checkouts','read_price_rules','write_price_rules'],</w:t>
        <w:br/>
        <w:t xml:space="preserve">  hostName:      process.env.HOST.replace(/https:\/\//, ''),</w:t>
        <w:br/>
        <w:t xml:space="preserve">  apiVersion:    ApiVersion.January26,</w:t>
        <w:br/>
        <w:t xml:space="preserve">  isEmbeddedApp: true,</w:t>
        <w:br/>
        <w:t xml:space="preserve">  restResources,</w:t>
        <w:br/>
        <w:t>});</w:t>
      </w:r>
    </w:p>
    <w:p>
      <w:pPr>
        <w:pBdr>
          <w:bottom w:val="single" w:sz="4" w:space="1" w:color="CCCCCC"/>
        </w:pBdr>
        <w:spacing w:after="160"/>
      </w:pPr>
    </w:p>
    <w:p>
      <w:pPr>
        <w:spacing w:before="360" w:after="120"/>
        <w:jc w:val="left"/>
      </w:pPr>
      <w:r>
        <w:rPr>
          <w:b/>
          <w:color w:val="5C3DEB"/>
          <w:sz w:val="32"/>
        </w:rPr>
        <w:t>2. Checkouts API</w:t>
      </w:r>
    </w:p>
    <w:p>
      <w:pPr>
        <w:spacing w:after="120"/>
      </w:pPr>
      <w:r>
        <w:rPr>
          <w:i w:val="0"/>
          <w:sz w:val="20"/>
        </w:rPr>
        <w:t>The Checkouts API allows you to retrieve and manage abandoned or active checkouts. Useful for cart recovery flows, analytics, and order attribution.</w:t>
      </w:r>
    </w:p>
    <w:p>
      <w:pPr>
        <w:spacing w:before="240" w:after="80"/>
        <w:jc w:val="left"/>
      </w:pPr>
      <w:r>
        <w:rPr>
          <w:b/>
          <w:color w:val="2C2C8A"/>
          <w:sz w:val="26"/>
        </w:rPr>
        <w:t>2.1 Endpoints at a Glance</w:t>
      </w:r>
    </w:p>
    <w:tbl>
      <w:tblPr>
        <w:tblStyle w:val="TableGrid"/>
        <w:tblW w:type="auto" w:w="0"/>
        <w:jc w:val="left"/>
        <w:tblLook w:firstColumn="1" w:firstRow="1" w:lastColumn="0" w:lastRow="0" w:noHBand="0" w:noVBand="1" w:val="04A0"/>
      </w:tblPr>
      <w:tblGrid>
        <w:gridCol w:w="3120"/>
        <w:gridCol w:w="3120"/>
        <w:gridCol w:w="3120"/>
      </w:tblGrid>
      <w:tr>
        <w:tc>
          <w:tcPr>
            <w:tcW w:type="dxa" w:w="1152"/>
            <w:shd w:val="clear" w:color="auto" w:fill="5C3DEB"/>
            <w:vAlign w:val="center"/>
          </w:tcPr>
          <w:p>
            <w:pPr>
              <w:spacing w:before="60" w:after="60"/>
            </w:pPr>
            <w:r>
              <w:rPr>
                <w:b/>
                <w:color w:val="FFFFFF"/>
                <w:sz w:val="18"/>
              </w:rPr>
              <w:t>Method</w:t>
            </w:r>
          </w:p>
        </w:tc>
        <w:tc>
          <w:tcPr>
            <w:tcW w:type="dxa" w:w="5040"/>
            <w:shd w:val="clear" w:color="auto" w:fill="5C3DEB"/>
            <w:vAlign w:val="center"/>
          </w:tcPr>
          <w:p>
            <w:pPr>
              <w:spacing w:before="60" w:after="60"/>
            </w:pPr>
            <w:r>
              <w:rPr>
                <w:b/>
                <w:color w:val="FFFFFF"/>
                <w:sz w:val="18"/>
              </w:rPr>
              <w:t>Endpoint</w:t>
            </w:r>
          </w:p>
        </w:tc>
        <w:tc>
          <w:tcPr>
            <w:tcW w:type="dxa" w:w="3168"/>
            <w:shd w:val="clear" w:color="auto" w:fill="5C3DEB"/>
            <w:vAlign w:val="center"/>
          </w:tcPr>
          <w:p>
            <w:pPr>
              <w:spacing w:before="60" w:after="60"/>
            </w:pPr>
            <w:r>
              <w:rPr>
                <w:b/>
                <w:color w:val="FFFFFF"/>
                <w:sz w:val="18"/>
              </w:rPr>
              <w:t>Description</w:t>
            </w:r>
          </w:p>
        </w:tc>
      </w:tr>
      <w:tr>
        <w:tc>
          <w:tcPr>
            <w:tcW w:type="dxa" w:w="1152"/>
            <w:shd w:val="clear" w:color="auto" w:fill="FFFFFF"/>
          </w:tcPr>
          <w:p>
            <w:pPr>
              <w:spacing w:before="40" w:after="40"/>
            </w:pPr>
            <w:r>
              <w:rPr>
                <w:rFonts w:ascii="Arial" w:hAnsi="Arial"/>
                <w:sz w:val="17"/>
              </w:rPr>
              <w:t>GET</w:t>
            </w:r>
          </w:p>
        </w:tc>
        <w:tc>
          <w:tcPr>
            <w:tcW w:type="dxa" w:w="5040"/>
            <w:shd w:val="clear" w:color="auto" w:fill="FFFFFF"/>
          </w:tcPr>
          <w:p>
            <w:pPr>
              <w:spacing w:before="40" w:after="40"/>
            </w:pPr>
            <w:r>
              <w:rPr>
                <w:rFonts w:ascii="Courier New" w:hAnsi="Courier New"/>
                <w:sz w:val="17"/>
              </w:rPr>
              <w:t>/admin/api/2026-01/checkouts.json</w:t>
            </w:r>
          </w:p>
        </w:tc>
        <w:tc>
          <w:tcPr>
            <w:tcW w:type="dxa" w:w="3168"/>
            <w:shd w:val="clear" w:color="auto" w:fill="FFFFFF"/>
          </w:tcPr>
          <w:p>
            <w:pPr>
              <w:spacing w:before="40" w:after="40"/>
            </w:pPr>
            <w:r>
              <w:rPr>
                <w:rFonts w:ascii="Arial" w:hAnsi="Arial"/>
                <w:sz w:val="17"/>
              </w:rPr>
              <w:t>Retrieve a list of checkouts</w:t>
            </w:r>
          </w:p>
        </w:tc>
      </w:tr>
      <w:tr>
        <w:tc>
          <w:tcPr>
            <w:tcW w:type="dxa" w:w="1152"/>
            <w:shd w:val="clear" w:color="auto" w:fill="F0EEFF"/>
          </w:tcPr>
          <w:p>
            <w:pPr>
              <w:spacing w:before="40" w:after="40"/>
            </w:pPr>
            <w:r>
              <w:rPr>
                <w:rFonts w:ascii="Arial" w:hAnsi="Arial"/>
                <w:sz w:val="17"/>
              </w:rPr>
              <w:t>GET</w:t>
            </w:r>
          </w:p>
        </w:tc>
        <w:tc>
          <w:tcPr>
            <w:tcW w:type="dxa" w:w="5040"/>
            <w:shd w:val="clear" w:color="auto" w:fill="F0EEFF"/>
          </w:tcPr>
          <w:p>
            <w:pPr>
              <w:spacing w:before="40" w:after="40"/>
            </w:pPr>
            <w:r>
              <w:rPr>
                <w:rFonts w:ascii="Courier New" w:hAnsi="Courier New"/>
                <w:sz w:val="17"/>
              </w:rPr>
              <w:t>/admin/api/2026-01/checkouts/count.json</w:t>
            </w:r>
          </w:p>
        </w:tc>
        <w:tc>
          <w:tcPr>
            <w:tcW w:type="dxa" w:w="3168"/>
            <w:shd w:val="clear" w:color="auto" w:fill="F0EEFF"/>
          </w:tcPr>
          <w:p>
            <w:pPr>
              <w:spacing w:before="40" w:after="40"/>
            </w:pPr>
            <w:r>
              <w:rPr>
                <w:rFonts w:ascii="Arial" w:hAnsi="Arial"/>
                <w:sz w:val="17"/>
              </w:rPr>
              <w:t>Count all checkouts</w:t>
            </w:r>
          </w:p>
        </w:tc>
      </w:tr>
    </w:tbl>
    <w:p/>
    <w:p>
      <w:pPr>
        <w:spacing w:before="240" w:after="80"/>
        <w:jc w:val="left"/>
      </w:pPr>
      <w:r>
        <w:rPr>
          <w:b/>
          <w:color w:val="2C2C8A"/>
          <w:sz w:val="26"/>
        </w:rPr>
        <w:t>2.2  GET  /admin/api/2026-01/checkouts.json</w:t>
      </w:r>
    </w:p>
    <w:p>
      <w:pPr>
        <w:spacing w:after="120"/>
      </w:pPr>
      <w:r>
        <w:rPr>
          <w:i/>
          <w:color w:val="666688"/>
          <w:sz w:val="18"/>
        </w:rPr>
        <w:t>Retrieve all checkouts with optional filters.</w:t>
      </w:r>
    </w:p>
    <w:p>
      <w:pPr>
        <w:spacing w:before="160" w:after="40"/>
        <w:jc w:val="left"/>
      </w:pPr>
      <w:r>
        <w:rPr>
          <w:b/>
          <w:color w:val="444488"/>
          <w:sz w:val="22"/>
        </w:rPr>
        <w:t>Query Parameters</w:t>
      </w:r>
    </w:p>
    <w:tbl>
      <w:tblPr>
        <w:tblStyle w:val="TableGrid"/>
        <w:tblW w:type="auto" w:w="0"/>
        <w:jc w:val="left"/>
        <w:tblLook w:firstColumn="1" w:firstRow="1" w:lastColumn="0" w:lastRow="0" w:noHBand="0" w:noVBand="1" w:val="04A0"/>
      </w:tblPr>
      <w:tblGrid>
        <w:gridCol w:w="3120"/>
        <w:gridCol w:w="3120"/>
        <w:gridCol w:w="3120"/>
      </w:tblGrid>
      <w:tr>
        <w:tc>
          <w:tcPr>
            <w:tcW w:type="dxa" w:w="2160"/>
            <w:shd w:val="clear" w:color="auto" w:fill="5C3DEB"/>
            <w:vAlign w:val="center"/>
          </w:tcPr>
          <w:p>
            <w:pPr>
              <w:spacing w:before="60" w:after="60"/>
            </w:pPr>
            <w:r>
              <w:rPr>
                <w:b/>
                <w:color w:val="FFFFFF"/>
                <w:sz w:val="18"/>
              </w:rPr>
              <w:t>Parameter</w:t>
            </w:r>
          </w:p>
        </w:tc>
        <w:tc>
          <w:tcPr>
            <w:tcW w:type="dxa" w:w="1440"/>
            <w:shd w:val="clear" w:color="auto" w:fill="5C3DEB"/>
            <w:vAlign w:val="center"/>
          </w:tcPr>
          <w:p>
            <w:pPr>
              <w:spacing w:before="60" w:after="60"/>
            </w:pPr>
            <w:r>
              <w:rPr>
                <w:b/>
                <w:color w:val="FFFFFF"/>
                <w:sz w:val="18"/>
              </w:rPr>
              <w:t>Type</w:t>
            </w:r>
          </w:p>
        </w:tc>
        <w:tc>
          <w:tcPr>
            <w:tcW w:type="dxa" w:w="5760"/>
            <w:shd w:val="clear" w:color="auto" w:fill="5C3DEB"/>
            <w:vAlign w:val="center"/>
          </w:tcPr>
          <w:p>
            <w:pPr>
              <w:spacing w:before="60" w:after="60"/>
            </w:pPr>
            <w:r>
              <w:rPr>
                <w:b/>
                <w:color w:val="FFFFFF"/>
                <w:sz w:val="18"/>
              </w:rPr>
              <w:t>Description</w:t>
            </w:r>
          </w:p>
        </w:tc>
      </w:tr>
      <w:tr>
        <w:tc>
          <w:tcPr>
            <w:tcW w:type="dxa" w:w="2160"/>
            <w:shd w:val="clear" w:color="auto" w:fill="FFFFFF"/>
          </w:tcPr>
          <w:p>
            <w:pPr>
              <w:spacing w:before="40" w:after="40"/>
            </w:pPr>
            <w:r>
              <w:rPr>
                <w:rFonts w:ascii="Arial" w:hAnsi="Arial"/>
                <w:sz w:val="17"/>
              </w:rPr>
              <w:t>limit</w:t>
            </w:r>
          </w:p>
        </w:tc>
        <w:tc>
          <w:tcPr>
            <w:tcW w:type="dxa" w:w="1440"/>
            <w:shd w:val="clear" w:color="auto" w:fill="FFFFFF"/>
          </w:tcPr>
          <w:p>
            <w:pPr>
              <w:spacing w:before="40" w:after="40"/>
            </w:pPr>
            <w:r>
              <w:rPr>
                <w:rFonts w:ascii="Arial" w:hAnsi="Arial"/>
                <w:sz w:val="17"/>
              </w:rPr>
              <w:t>integer</w:t>
            </w:r>
          </w:p>
        </w:tc>
        <w:tc>
          <w:tcPr>
            <w:tcW w:type="dxa" w:w="5760"/>
            <w:shd w:val="clear" w:color="auto" w:fill="FFFFFF"/>
          </w:tcPr>
          <w:p>
            <w:pPr>
              <w:spacing w:before="40" w:after="40"/>
            </w:pPr>
            <w:r>
              <w:rPr>
                <w:rFonts w:ascii="Arial" w:hAnsi="Arial"/>
                <w:sz w:val="17"/>
              </w:rPr>
              <w:t>Maximum results. Default: 50, Max: 250</w:t>
            </w:r>
          </w:p>
        </w:tc>
      </w:tr>
      <w:tr>
        <w:tc>
          <w:tcPr>
            <w:tcW w:type="dxa" w:w="2160"/>
            <w:shd w:val="clear" w:color="auto" w:fill="F0EEFF"/>
          </w:tcPr>
          <w:p>
            <w:pPr>
              <w:spacing w:before="40" w:after="40"/>
            </w:pPr>
            <w:r>
              <w:rPr>
                <w:rFonts w:ascii="Arial" w:hAnsi="Arial"/>
                <w:sz w:val="17"/>
              </w:rPr>
              <w:t>since_id</w:t>
            </w:r>
          </w:p>
        </w:tc>
        <w:tc>
          <w:tcPr>
            <w:tcW w:type="dxa" w:w="1440"/>
            <w:shd w:val="clear" w:color="auto" w:fill="F0EEFF"/>
          </w:tcPr>
          <w:p>
            <w:pPr>
              <w:spacing w:before="40" w:after="40"/>
            </w:pPr>
            <w:r>
              <w:rPr>
                <w:rFonts w:ascii="Arial" w:hAnsi="Arial"/>
                <w:sz w:val="17"/>
              </w:rPr>
              <w:t>integer</w:t>
            </w:r>
          </w:p>
        </w:tc>
        <w:tc>
          <w:tcPr>
            <w:tcW w:type="dxa" w:w="5760"/>
            <w:shd w:val="clear" w:color="auto" w:fill="F0EEFF"/>
          </w:tcPr>
          <w:p>
            <w:pPr>
              <w:spacing w:before="40" w:after="40"/>
            </w:pPr>
            <w:r>
              <w:rPr>
                <w:rFonts w:ascii="Arial" w:hAnsi="Arial"/>
                <w:sz w:val="17"/>
              </w:rPr>
              <w:t>Restrict to results created after the specified ID</w:t>
            </w:r>
          </w:p>
        </w:tc>
      </w:tr>
      <w:tr>
        <w:tc>
          <w:tcPr>
            <w:tcW w:type="dxa" w:w="2160"/>
            <w:shd w:val="clear" w:color="auto" w:fill="FFFFFF"/>
          </w:tcPr>
          <w:p>
            <w:pPr>
              <w:spacing w:before="40" w:after="40"/>
            </w:pPr>
            <w:r>
              <w:rPr>
                <w:rFonts w:ascii="Arial" w:hAnsi="Arial"/>
                <w:sz w:val="17"/>
              </w:rPr>
              <w:t>created_at_min</w:t>
            </w:r>
          </w:p>
        </w:tc>
        <w:tc>
          <w:tcPr>
            <w:tcW w:type="dxa" w:w="1440"/>
            <w:shd w:val="clear" w:color="auto" w:fill="FFFFFF"/>
          </w:tcPr>
          <w:p>
            <w:pPr>
              <w:spacing w:before="40" w:after="40"/>
            </w:pPr>
            <w:r>
              <w:rPr>
                <w:rFonts w:ascii="Arial" w:hAnsi="Arial"/>
                <w:sz w:val="17"/>
              </w:rPr>
              <w:t>string</w:t>
            </w:r>
          </w:p>
        </w:tc>
        <w:tc>
          <w:tcPr>
            <w:tcW w:type="dxa" w:w="5760"/>
            <w:shd w:val="clear" w:color="auto" w:fill="FFFFFF"/>
          </w:tcPr>
          <w:p>
            <w:pPr>
              <w:spacing w:before="40" w:after="40"/>
            </w:pPr>
            <w:r>
              <w:rPr>
                <w:rFonts w:ascii="Arial" w:hAnsi="Arial"/>
                <w:sz w:val="17"/>
              </w:rPr>
              <w:t>Show checkouts created after date (ISO 8601)</w:t>
            </w:r>
          </w:p>
        </w:tc>
      </w:tr>
      <w:tr>
        <w:tc>
          <w:tcPr>
            <w:tcW w:type="dxa" w:w="2160"/>
            <w:shd w:val="clear" w:color="auto" w:fill="F0EEFF"/>
          </w:tcPr>
          <w:p>
            <w:pPr>
              <w:spacing w:before="40" w:after="40"/>
            </w:pPr>
            <w:r>
              <w:rPr>
                <w:rFonts w:ascii="Arial" w:hAnsi="Arial"/>
                <w:sz w:val="17"/>
              </w:rPr>
              <w:t>created_at_max</w:t>
            </w:r>
          </w:p>
        </w:tc>
        <w:tc>
          <w:tcPr>
            <w:tcW w:type="dxa" w:w="1440"/>
            <w:shd w:val="clear" w:color="auto" w:fill="F0EEFF"/>
          </w:tcPr>
          <w:p>
            <w:pPr>
              <w:spacing w:before="40" w:after="40"/>
            </w:pPr>
            <w:r>
              <w:rPr>
                <w:rFonts w:ascii="Arial" w:hAnsi="Arial"/>
                <w:sz w:val="17"/>
              </w:rPr>
              <w:t>string</w:t>
            </w:r>
          </w:p>
        </w:tc>
        <w:tc>
          <w:tcPr>
            <w:tcW w:type="dxa" w:w="5760"/>
            <w:shd w:val="clear" w:color="auto" w:fill="F0EEFF"/>
          </w:tcPr>
          <w:p>
            <w:pPr>
              <w:spacing w:before="40" w:after="40"/>
            </w:pPr>
            <w:r>
              <w:rPr>
                <w:rFonts w:ascii="Arial" w:hAnsi="Arial"/>
                <w:sz w:val="17"/>
              </w:rPr>
              <w:t>Show checkouts created before date (ISO 8601)</w:t>
            </w:r>
          </w:p>
        </w:tc>
      </w:tr>
      <w:tr>
        <w:tc>
          <w:tcPr>
            <w:tcW w:type="dxa" w:w="2160"/>
            <w:shd w:val="clear" w:color="auto" w:fill="FFFFFF"/>
          </w:tcPr>
          <w:p>
            <w:pPr>
              <w:spacing w:before="40" w:after="40"/>
            </w:pPr>
            <w:r>
              <w:rPr>
                <w:rFonts w:ascii="Arial" w:hAnsi="Arial"/>
                <w:sz w:val="17"/>
              </w:rPr>
              <w:t>updated_at_min</w:t>
            </w:r>
          </w:p>
        </w:tc>
        <w:tc>
          <w:tcPr>
            <w:tcW w:type="dxa" w:w="1440"/>
            <w:shd w:val="clear" w:color="auto" w:fill="FFFFFF"/>
          </w:tcPr>
          <w:p>
            <w:pPr>
              <w:spacing w:before="40" w:after="40"/>
            </w:pPr>
            <w:r>
              <w:rPr>
                <w:rFonts w:ascii="Arial" w:hAnsi="Arial"/>
                <w:sz w:val="17"/>
              </w:rPr>
              <w:t>string</w:t>
            </w:r>
          </w:p>
        </w:tc>
        <w:tc>
          <w:tcPr>
            <w:tcW w:type="dxa" w:w="5760"/>
            <w:shd w:val="clear" w:color="auto" w:fill="FFFFFF"/>
          </w:tcPr>
          <w:p>
            <w:pPr>
              <w:spacing w:before="40" w:after="40"/>
            </w:pPr>
            <w:r>
              <w:rPr>
                <w:rFonts w:ascii="Arial" w:hAnsi="Arial"/>
                <w:sz w:val="17"/>
              </w:rPr>
              <w:t>Show checkouts last updated after date</w:t>
            </w:r>
          </w:p>
        </w:tc>
      </w:tr>
      <w:tr>
        <w:tc>
          <w:tcPr>
            <w:tcW w:type="dxa" w:w="2160"/>
            <w:shd w:val="clear" w:color="auto" w:fill="F0EEFF"/>
          </w:tcPr>
          <w:p>
            <w:pPr>
              <w:spacing w:before="40" w:after="40"/>
            </w:pPr>
            <w:r>
              <w:rPr>
                <w:rFonts w:ascii="Arial" w:hAnsi="Arial"/>
                <w:sz w:val="17"/>
              </w:rPr>
              <w:t>updated_at_max</w:t>
            </w:r>
          </w:p>
        </w:tc>
        <w:tc>
          <w:tcPr>
            <w:tcW w:type="dxa" w:w="1440"/>
            <w:shd w:val="clear" w:color="auto" w:fill="F0EEFF"/>
          </w:tcPr>
          <w:p>
            <w:pPr>
              <w:spacing w:before="40" w:after="40"/>
            </w:pPr>
            <w:r>
              <w:rPr>
                <w:rFonts w:ascii="Arial" w:hAnsi="Arial"/>
                <w:sz w:val="17"/>
              </w:rPr>
              <w:t>string</w:t>
            </w:r>
          </w:p>
        </w:tc>
        <w:tc>
          <w:tcPr>
            <w:tcW w:type="dxa" w:w="5760"/>
            <w:shd w:val="clear" w:color="auto" w:fill="F0EEFF"/>
          </w:tcPr>
          <w:p>
            <w:pPr>
              <w:spacing w:before="40" w:after="40"/>
            </w:pPr>
            <w:r>
              <w:rPr>
                <w:rFonts w:ascii="Arial" w:hAnsi="Arial"/>
                <w:sz w:val="17"/>
              </w:rPr>
              <w:t>Show checkouts last updated before date</w:t>
            </w:r>
          </w:p>
        </w:tc>
      </w:tr>
      <w:tr>
        <w:tc>
          <w:tcPr>
            <w:tcW w:type="dxa" w:w="2160"/>
            <w:shd w:val="clear" w:color="auto" w:fill="FFFFFF"/>
          </w:tcPr>
          <w:p>
            <w:pPr>
              <w:spacing w:before="40" w:after="40"/>
            </w:pPr>
            <w:r>
              <w:rPr>
                <w:rFonts w:ascii="Arial" w:hAnsi="Arial"/>
                <w:sz w:val="17"/>
              </w:rPr>
              <w:t>status</w:t>
            </w:r>
          </w:p>
        </w:tc>
        <w:tc>
          <w:tcPr>
            <w:tcW w:type="dxa" w:w="1440"/>
            <w:shd w:val="clear" w:color="auto" w:fill="FFFFFF"/>
          </w:tcPr>
          <w:p>
            <w:pPr>
              <w:spacing w:before="40" w:after="40"/>
            </w:pPr>
            <w:r>
              <w:rPr>
                <w:rFonts w:ascii="Arial" w:hAnsi="Arial"/>
                <w:sz w:val="17"/>
              </w:rPr>
              <w:t>string</w:t>
            </w:r>
          </w:p>
        </w:tc>
        <w:tc>
          <w:tcPr>
            <w:tcW w:type="dxa" w:w="5760"/>
            <w:shd w:val="clear" w:color="auto" w:fill="FFFFFF"/>
          </w:tcPr>
          <w:p>
            <w:pPr>
              <w:spacing w:before="40" w:after="40"/>
            </w:pPr>
            <w:r>
              <w:rPr>
                <w:rFonts w:ascii="Arial" w:hAnsi="Arial"/>
                <w:sz w:val="17"/>
              </w:rPr>
              <w:t>Filter by status: open or closed</w:t>
            </w:r>
          </w:p>
        </w:tc>
      </w:tr>
      <w:tr>
        <w:tc>
          <w:tcPr>
            <w:tcW w:type="dxa" w:w="2160"/>
            <w:shd w:val="clear" w:color="auto" w:fill="F0EEFF"/>
          </w:tcPr>
          <w:p>
            <w:pPr>
              <w:spacing w:before="40" w:after="40"/>
            </w:pPr>
            <w:r>
              <w:rPr>
                <w:rFonts w:ascii="Arial" w:hAnsi="Arial"/>
                <w:sz w:val="17"/>
              </w:rPr>
              <w:t>page_info</w:t>
            </w:r>
          </w:p>
        </w:tc>
        <w:tc>
          <w:tcPr>
            <w:tcW w:type="dxa" w:w="1440"/>
            <w:shd w:val="clear" w:color="auto" w:fill="F0EEFF"/>
          </w:tcPr>
          <w:p>
            <w:pPr>
              <w:spacing w:before="40" w:after="40"/>
            </w:pPr>
            <w:r>
              <w:rPr>
                <w:rFonts w:ascii="Arial" w:hAnsi="Arial"/>
                <w:sz w:val="17"/>
              </w:rPr>
              <w:t>string</w:t>
            </w:r>
          </w:p>
        </w:tc>
        <w:tc>
          <w:tcPr>
            <w:tcW w:type="dxa" w:w="5760"/>
            <w:shd w:val="clear" w:color="auto" w:fill="F0EEFF"/>
          </w:tcPr>
          <w:p>
            <w:pPr>
              <w:spacing w:before="40" w:after="40"/>
            </w:pPr>
            <w:r>
              <w:rPr>
                <w:rFonts w:ascii="Arial" w:hAnsi="Arial"/>
                <w:sz w:val="17"/>
              </w:rPr>
              <w:t>Cursor for pagination</w:t>
            </w:r>
          </w:p>
        </w:tc>
      </w:tr>
    </w:tbl>
    <w:p/>
    <w:p>
      <w:pPr>
        <w:spacing w:before="160" w:after="40"/>
        <w:jc w:val="left"/>
      </w:pPr>
      <w:r>
        <w:rPr>
          <w:b/>
          <w:color w:val="444488"/>
          <w:sz w:val="22"/>
        </w:rPr>
        <w:t>cURL Example</w:t>
      </w:r>
    </w:p>
    <w:p>
      <w:pPr>
        <w:spacing w:before="80" w:after="160"/>
        <w:ind w:left="432"/>
        <w:shd w:val="clear" w:color="auto" w:fill="F4F4F8"/>
      </w:pPr>
      <w:r>
        <w:rPr>
          <w:rFonts w:ascii="Courier New" w:hAnsi="Courier New"/>
          <w:color w:val="1A1A4E"/>
          <w:sz w:val="17"/>
        </w:rPr>
        <w:t>curl -X GET \</w:t>
        <w:br/>
        <w:t xml:space="preserve">  'https://grestmobile.myshopify.com/admin/api/2026-01/checkouts.json?status=open' \</w:t>
        <w:br/>
        <w:t xml:space="preserve">  -H 'X-Shopify-Access-Token: 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'</w:t>
      </w:r>
    </w:p>
    <w:p>
      <w:pPr>
        <w:spacing w:before="160" w:after="40"/>
        <w:jc w:val="left"/>
      </w:pPr>
      <w:r>
        <w:rPr>
          <w:b/>
          <w:color w:val="444488"/>
          <w:sz w:val="22"/>
        </w:rPr>
        <w:t>SDK Example</w:t>
      </w:r>
    </w:p>
    <w:p>
      <w:pPr>
        <w:spacing w:before="80" w:after="160"/>
        <w:ind w:left="432"/>
        <w:shd w:val="clear" w:color="auto" w:fill="F4F4F8"/>
      </w:pPr>
      <w:r>
        <w:rPr>
          <w:rFonts w:ascii="Courier New" w:hAnsi="Courier New"/>
          <w:color w:val="1A1A4E"/>
          <w:sz w:val="17"/>
        </w:rPr>
        <w:t>const response = await client.get({</w:t>
        <w:br/>
        <w:t xml:space="preserve">  path:  'checkouts',</w:t>
        <w:br/>
        <w:t xml:space="preserve">  query: { limit: 1, created_at_max: '2013-10-12T07:05:27-02:00', status: 'open' },</w:t>
        <w:br/>
        <w:t>});</w:t>
        <w:br/>
        <w:t>return response.body.checkouts;</w:t>
      </w:r>
    </w:p>
    <w:p>
      <w:pPr>
        <w:pBdr>
          <w:bottom w:val="single" w:sz="4" w:space="1" w:color="CCCCCC"/>
        </w:pBdr>
        <w:spacing w:after="160"/>
      </w:pPr>
    </w:p>
    <w:p>
      <w:pPr>
        <w:spacing w:before="360" w:after="120"/>
        <w:jc w:val="left"/>
      </w:pPr>
      <w:r>
        <w:rPr>
          <w:b/>
          <w:color w:val="5C3DEB"/>
          <w:sz w:val="32"/>
        </w:rPr>
        <w:t>3. Orders API</w:t>
      </w:r>
    </w:p>
    <w:p>
      <w:pPr>
        <w:spacing w:after="120"/>
      </w:pPr>
      <w:r>
        <w:rPr>
          <w:i w:val="0"/>
          <w:sz w:val="20"/>
        </w:rPr>
        <w:t>The Orders API is the central resource for managing purchases on your store. You can create, retrieve, update, and delete orders. Orders contain line items, transactions, tax information, shipping details, and customer data.</w:t>
      </w:r>
    </w:p>
    <w:p>
      <w:pPr>
        <w:spacing w:before="240" w:after="80"/>
        <w:jc w:val="left"/>
      </w:pPr>
      <w:r>
        <w:rPr>
          <w:b/>
          <w:color w:val="2C2C8A"/>
          <w:sz w:val="26"/>
        </w:rPr>
        <w:t>3.1 Endpoints at a Glance</w:t>
      </w:r>
    </w:p>
    <w:tbl>
      <w:tblPr>
        <w:tblStyle w:val="TableGrid"/>
        <w:tblW w:type="auto" w:w="0"/>
        <w:jc w:val="left"/>
        <w:tblLook w:firstColumn="1" w:firstRow="1" w:lastColumn="0" w:lastRow="0" w:noHBand="0" w:noVBand="1" w:val="04A0"/>
      </w:tblPr>
      <w:tblGrid>
        <w:gridCol w:w="3120"/>
        <w:gridCol w:w="3120"/>
        <w:gridCol w:w="3120"/>
      </w:tblGrid>
      <w:tr>
        <w:tc>
          <w:tcPr>
            <w:tcW w:type="dxa" w:w="1152"/>
            <w:shd w:val="clear" w:color="auto" w:fill="5C3DEB"/>
            <w:vAlign w:val="center"/>
          </w:tcPr>
          <w:p>
            <w:pPr>
              <w:spacing w:before="60" w:after="60"/>
            </w:pPr>
            <w:r>
              <w:rPr>
                <w:b/>
                <w:color w:val="FFFFFF"/>
                <w:sz w:val="18"/>
              </w:rPr>
              <w:t>Method</w:t>
            </w:r>
          </w:p>
        </w:tc>
        <w:tc>
          <w:tcPr>
            <w:tcW w:type="dxa" w:w="5040"/>
            <w:shd w:val="clear" w:color="auto" w:fill="5C3DEB"/>
            <w:vAlign w:val="center"/>
          </w:tcPr>
          <w:p>
            <w:pPr>
              <w:spacing w:before="60" w:after="60"/>
            </w:pPr>
            <w:r>
              <w:rPr>
                <w:b/>
                <w:color w:val="FFFFFF"/>
                <w:sz w:val="18"/>
              </w:rPr>
              <w:t>Endpoint</w:t>
            </w:r>
          </w:p>
        </w:tc>
        <w:tc>
          <w:tcPr>
            <w:tcW w:type="dxa" w:w="3168"/>
            <w:shd w:val="clear" w:color="auto" w:fill="5C3DEB"/>
            <w:vAlign w:val="center"/>
          </w:tcPr>
          <w:p>
            <w:pPr>
              <w:spacing w:before="60" w:after="60"/>
            </w:pPr>
            <w:r>
              <w:rPr>
                <w:b/>
                <w:color w:val="FFFFFF"/>
                <w:sz w:val="18"/>
              </w:rPr>
              <w:t>Description</w:t>
            </w:r>
          </w:p>
        </w:tc>
      </w:tr>
      <w:tr>
        <w:tc>
          <w:tcPr>
            <w:tcW w:type="dxa" w:w="1152"/>
            <w:shd w:val="clear" w:color="auto" w:fill="FFFFFF"/>
          </w:tcPr>
          <w:p>
            <w:pPr>
              <w:spacing w:before="40" w:after="40"/>
            </w:pPr>
            <w:r>
              <w:rPr>
                <w:rFonts w:ascii="Arial" w:hAnsi="Arial"/>
                <w:sz w:val="17"/>
              </w:rPr>
              <w:t>GET</w:t>
            </w:r>
          </w:p>
        </w:tc>
        <w:tc>
          <w:tcPr>
            <w:tcW w:type="dxa" w:w="5040"/>
            <w:shd w:val="clear" w:color="auto" w:fill="FFFFFF"/>
          </w:tcPr>
          <w:p>
            <w:pPr>
              <w:spacing w:before="40" w:after="40"/>
            </w:pPr>
            <w:r>
              <w:rPr>
                <w:rFonts w:ascii="Courier New" w:hAnsi="Courier New"/>
                <w:sz w:val="17"/>
              </w:rPr>
              <w:t>/admin/api/2026-01/orders.json</w:t>
            </w:r>
          </w:p>
        </w:tc>
        <w:tc>
          <w:tcPr>
            <w:tcW w:type="dxa" w:w="3168"/>
            <w:shd w:val="clear" w:color="auto" w:fill="FFFFFF"/>
          </w:tcPr>
          <w:p>
            <w:pPr>
              <w:spacing w:before="40" w:after="40"/>
            </w:pPr>
            <w:r>
              <w:rPr>
                <w:rFonts w:ascii="Arial" w:hAnsi="Arial"/>
                <w:sz w:val="17"/>
              </w:rPr>
              <w:t>List all orders</w:t>
            </w:r>
          </w:p>
        </w:tc>
      </w:tr>
      <w:tr>
        <w:tc>
          <w:tcPr>
            <w:tcW w:type="dxa" w:w="1152"/>
            <w:shd w:val="clear" w:color="auto" w:fill="F0EEFF"/>
          </w:tcPr>
          <w:p>
            <w:pPr>
              <w:spacing w:before="40" w:after="40"/>
            </w:pPr>
            <w:r>
              <w:rPr>
                <w:rFonts w:ascii="Arial" w:hAnsi="Arial"/>
                <w:sz w:val="17"/>
              </w:rPr>
              <w:t>POST</w:t>
            </w:r>
          </w:p>
        </w:tc>
        <w:tc>
          <w:tcPr>
            <w:tcW w:type="dxa" w:w="5040"/>
            <w:shd w:val="clear" w:color="auto" w:fill="F0EEFF"/>
          </w:tcPr>
          <w:p>
            <w:pPr>
              <w:spacing w:before="40" w:after="40"/>
            </w:pPr>
            <w:r>
              <w:rPr>
                <w:rFonts w:ascii="Courier New" w:hAnsi="Courier New"/>
                <w:sz w:val="17"/>
              </w:rPr>
              <w:t>/admin/api/2026-01/orders.json</w:t>
            </w:r>
          </w:p>
        </w:tc>
        <w:tc>
          <w:tcPr>
            <w:tcW w:type="dxa" w:w="3168"/>
            <w:shd w:val="clear" w:color="auto" w:fill="F0EEFF"/>
          </w:tcPr>
          <w:p>
            <w:pPr>
              <w:spacing w:before="40" w:after="40"/>
            </w:pPr>
            <w:r>
              <w:rPr>
                <w:rFonts w:ascii="Arial" w:hAnsi="Arial"/>
                <w:sz w:val="17"/>
              </w:rPr>
              <w:t>Create a new order</w:t>
            </w:r>
          </w:p>
        </w:tc>
      </w:tr>
      <w:tr>
        <w:tc>
          <w:tcPr>
            <w:tcW w:type="dxa" w:w="1152"/>
            <w:shd w:val="clear" w:color="auto" w:fill="FFFFFF"/>
          </w:tcPr>
          <w:p>
            <w:pPr>
              <w:spacing w:before="40" w:after="40"/>
            </w:pPr>
            <w:r>
              <w:rPr>
                <w:rFonts w:ascii="Arial" w:hAnsi="Arial"/>
                <w:sz w:val="17"/>
              </w:rPr>
              <w:t>GET</w:t>
            </w:r>
          </w:p>
        </w:tc>
        <w:tc>
          <w:tcPr>
            <w:tcW w:type="dxa" w:w="5040"/>
            <w:shd w:val="clear" w:color="auto" w:fill="FFFFFF"/>
          </w:tcPr>
          <w:p>
            <w:pPr>
              <w:spacing w:before="40" w:after="40"/>
            </w:pPr>
            <w:r>
              <w:rPr>
                <w:rFonts w:ascii="Courier New" w:hAnsi="Courier New"/>
                <w:sz w:val="17"/>
              </w:rPr>
              <w:t>/admin/api/2026-01/orders/{id}.json</w:t>
            </w:r>
          </w:p>
        </w:tc>
        <w:tc>
          <w:tcPr>
            <w:tcW w:type="dxa" w:w="3168"/>
            <w:shd w:val="clear" w:color="auto" w:fill="FFFFFF"/>
          </w:tcPr>
          <w:p>
            <w:pPr>
              <w:spacing w:before="40" w:after="40"/>
            </w:pPr>
            <w:r>
              <w:rPr>
                <w:rFonts w:ascii="Arial" w:hAnsi="Arial"/>
                <w:sz w:val="17"/>
              </w:rPr>
              <w:t>Retrieve specific order</w:t>
            </w:r>
          </w:p>
        </w:tc>
      </w:tr>
      <w:tr>
        <w:tc>
          <w:tcPr>
            <w:tcW w:type="dxa" w:w="1152"/>
            <w:shd w:val="clear" w:color="auto" w:fill="F0EEFF"/>
          </w:tcPr>
          <w:p>
            <w:pPr>
              <w:spacing w:before="40" w:after="40"/>
            </w:pPr>
            <w:r>
              <w:rPr>
                <w:rFonts w:ascii="Arial" w:hAnsi="Arial"/>
                <w:sz w:val="17"/>
              </w:rPr>
              <w:t>PUT</w:t>
            </w:r>
          </w:p>
        </w:tc>
        <w:tc>
          <w:tcPr>
            <w:tcW w:type="dxa" w:w="5040"/>
            <w:shd w:val="clear" w:color="auto" w:fill="F0EEFF"/>
          </w:tcPr>
          <w:p>
            <w:pPr>
              <w:spacing w:before="40" w:after="40"/>
            </w:pPr>
            <w:r>
              <w:rPr>
                <w:rFonts w:ascii="Courier New" w:hAnsi="Courier New"/>
                <w:sz w:val="17"/>
              </w:rPr>
              <w:t>/admin/api/2026-01/orders/{id}.json</w:t>
            </w:r>
          </w:p>
        </w:tc>
        <w:tc>
          <w:tcPr>
            <w:tcW w:type="dxa" w:w="3168"/>
            <w:shd w:val="clear" w:color="auto" w:fill="F0EEFF"/>
          </w:tcPr>
          <w:p>
            <w:pPr>
              <w:spacing w:before="40" w:after="40"/>
            </w:pPr>
            <w:r>
              <w:rPr>
                <w:rFonts w:ascii="Arial" w:hAnsi="Arial"/>
                <w:sz w:val="17"/>
              </w:rPr>
              <w:t>Update an order</w:t>
            </w:r>
          </w:p>
        </w:tc>
      </w:tr>
      <w:tr>
        <w:tc>
          <w:tcPr>
            <w:tcW w:type="dxa" w:w="1152"/>
            <w:shd w:val="clear" w:color="auto" w:fill="FFFFFF"/>
          </w:tcPr>
          <w:p>
            <w:pPr>
              <w:spacing w:before="40" w:after="40"/>
            </w:pPr>
            <w:r>
              <w:rPr>
                <w:rFonts w:ascii="Arial" w:hAnsi="Arial"/>
                <w:sz w:val="17"/>
              </w:rPr>
              <w:t>DELETE</w:t>
            </w:r>
          </w:p>
        </w:tc>
        <w:tc>
          <w:tcPr>
            <w:tcW w:type="dxa" w:w="5040"/>
            <w:shd w:val="clear" w:color="auto" w:fill="FFFFFF"/>
          </w:tcPr>
          <w:p>
            <w:pPr>
              <w:spacing w:before="40" w:after="40"/>
            </w:pPr>
            <w:r>
              <w:rPr>
                <w:rFonts w:ascii="Courier New" w:hAnsi="Courier New"/>
                <w:sz w:val="17"/>
              </w:rPr>
              <w:t>/admin/api/2026-01/orders/{id}.json</w:t>
            </w:r>
          </w:p>
        </w:tc>
        <w:tc>
          <w:tcPr>
            <w:tcW w:type="dxa" w:w="3168"/>
            <w:shd w:val="clear" w:color="auto" w:fill="FFFFFF"/>
          </w:tcPr>
          <w:p>
            <w:pPr>
              <w:spacing w:before="40" w:after="40"/>
            </w:pPr>
            <w:r>
              <w:rPr>
                <w:rFonts w:ascii="Arial" w:hAnsi="Arial"/>
                <w:sz w:val="17"/>
              </w:rPr>
              <w:t>Delete an order</w:t>
            </w:r>
          </w:p>
        </w:tc>
      </w:tr>
    </w:tbl>
    <w:p/>
    <w:p>
      <w:pPr>
        <w:spacing w:before="240" w:after="80"/>
        <w:jc w:val="left"/>
      </w:pPr>
      <w:r>
        <w:rPr>
          <w:b/>
          <w:color w:val="2C2C8A"/>
          <w:sz w:val="26"/>
        </w:rPr>
        <w:t>3.2  POST  /admin/api/2026-01/orders.json</w:t>
      </w:r>
    </w:p>
    <w:p>
      <w:pPr>
        <w:spacing w:after="120"/>
      </w:pPr>
      <w:r>
        <w:rPr>
          <w:i w:val="0"/>
          <w:sz w:val="20"/>
        </w:rPr>
        <w:t>Create a new order.</w:t>
      </w:r>
    </w:p>
    <w:p>
      <w:pPr>
        <w:spacing w:before="80" w:after="160"/>
        <w:ind w:left="432"/>
        <w:shd w:val="clear" w:color="auto" w:fill="EDE8FF"/>
      </w:pPr>
      <w:r>
        <w:rPr>
          <w:b/>
          <w:color w:val="5C3DEB"/>
          <w:sz w:val="18"/>
        </w:rPr>
        <w:t xml:space="preserve">NOTE  </w:t>
      </w:r>
      <w:r>
        <w:rPr>
          <w:color w:val="333355"/>
          <w:sz w:val="18"/>
        </w:rPr>
        <w:t>Access Scope Required: write_orders — ensure this scope is included in your app's permission set.</w:t>
      </w:r>
    </w:p>
    <w:p>
      <w:pPr>
        <w:spacing w:before="160" w:after="40"/>
        <w:jc w:val="left"/>
      </w:pPr>
      <w:r>
        <w:rPr>
          <w:b/>
          <w:color w:val="444488"/>
          <w:sz w:val="22"/>
        </w:rPr>
        <w:t>Inventory Behaviour Options</w:t>
      </w:r>
    </w:p>
    <w:tbl>
      <w:tblPr>
        <w:tblStyle w:val="TableGrid"/>
        <w:tblW w:type="auto" w:w="0"/>
        <w:jc w:val="left"/>
        <w:tblLook w:firstColumn="1" w:firstRow="1" w:lastColumn="0" w:lastRow="0" w:noHBand="0" w:noVBand="1" w:val="04A0"/>
      </w:tblPr>
      <w:tblGrid>
        <w:gridCol w:w="4680"/>
        <w:gridCol w:w="4680"/>
      </w:tblGrid>
      <w:tr>
        <w:tc>
          <w:tcPr>
            <w:tcW w:type="dxa" w:w="3168"/>
            <w:shd w:val="clear" w:color="auto" w:fill="5C3DEB"/>
            <w:vAlign w:val="center"/>
          </w:tcPr>
          <w:p>
            <w:pPr>
              <w:spacing w:before="60" w:after="60"/>
            </w:pPr>
            <w:r>
              <w:rPr>
                <w:b/>
                <w:color w:val="FFFFFF"/>
                <w:sz w:val="18"/>
              </w:rPr>
              <w:t>Value</w:t>
            </w:r>
          </w:p>
        </w:tc>
        <w:tc>
          <w:tcPr>
            <w:tcW w:type="dxa" w:w="6192"/>
            <w:shd w:val="clear" w:color="auto" w:fill="5C3DEB"/>
            <w:vAlign w:val="center"/>
          </w:tcPr>
          <w:p>
            <w:pPr>
              <w:spacing w:before="60" w:after="60"/>
            </w:pPr>
            <w:r>
              <w:rPr>
                <w:b/>
                <w:color w:val="FFFFFF"/>
                <w:sz w:val="18"/>
              </w:rPr>
              <w:t>Behaviour</w:t>
            </w:r>
          </w:p>
        </w:tc>
      </w:tr>
      <w:tr>
        <w:tc>
          <w:tcPr>
            <w:tcW w:type="dxa" w:w="3168"/>
            <w:shd w:val="clear" w:color="auto" w:fill="FFFFFF"/>
          </w:tcPr>
          <w:p>
            <w:pPr>
              <w:spacing w:before="40" w:after="40"/>
            </w:pPr>
            <w:r>
              <w:rPr>
                <w:rFonts w:ascii="Arial" w:hAnsi="Arial"/>
                <w:sz w:val="17"/>
              </w:rPr>
              <w:t>bypass</w:t>
            </w:r>
          </w:p>
        </w:tc>
        <w:tc>
          <w:tcPr>
            <w:tcW w:type="dxa" w:w="6192"/>
            <w:shd w:val="clear" w:color="auto" w:fill="FFFFFF"/>
          </w:tcPr>
          <w:p>
            <w:pPr>
              <w:spacing w:before="40" w:after="40"/>
            </w:pPr>
            <w:r>
              <w:rPr>
                <w:rFonts w:ascii="Arial" w:hAnsi="Arial"/>
                <w:sz w:val="17"/>
              </w:rPr>
              <w:t>Default. Inventory is not claimed or adjusted</w:t>
            </w:r>
          </w:p>
        </w:tc>
      </w:tr>
      <w:tr>
        <w:tc>
          <w:tcPr>
            <w:tcW w:type="dxa" w:w="3168"/>
            <w:shd w:val="clear" w:color="auto" w:fill="F0EEFF"/>
          </w:tcPr>
          <w:p>
            <w:pPr>
              <w:spacing w:before="40" w:after="40"/>
            </w:pPr>
            <w:r>
              <w:rPr>
                <w:rFonts w:ascii="Arial" w:hAnsi="Arial"/>
                <w:sz w:val="17"/>
              </w:rPr>
              <w:t>decrement_ignoring_policy</w:t>
            </w:r>
          </w:p>
        </w:tc>
        <w:tc>
          <w:tcPr>
            <w:tcW w:type="dxa" w:w="6192"/>
            <w:shd w:val="clear" w:color="auto" w:fill="F0EEFF"/>
          </w:tcPr>
          <w:p>
            <w:pPr>
              <w:spacing w:before="40" w:after="40"/>
            </w:pPr>
            <w:r>
              <w:rPr>
                <w:rFonts w:ascii="Arial" w:hAnsi="Arial"/>
                <w:sz w:val="17"/>
              </w:rPr>
              <w:t>Decrements inventory ignoring the product's inventory policy</w:t>
            </w:r>
          </w:p>
        </w:tc>
      </w:tr>
      <w:tr>
        <w:tc>
          <w:tcPr>
            <w:tcW w:type="dxa" w:w="3168"/>
            <w:shd w:val="clear" w:color="auto" w:fill="FFFFFF"/>
          </w:tcPr>
          <w:p>
            <w:pPr>
              <w:spacing w:before="40" w:after="40"/>
            </w:pPr>
            <w:r>
              <w:rPr>
                <w:rFonts w:ascii="Arial" w:hAnsi="Arial"/>
                <w:sz w:val="17"/>
              </w:rPr>
              <w:t>decrement_obeying_policy</w:t>
            </w:r>
          </w:p>
        </w:tc>
        <w:tc>
          <w:tcPr>
            <w:tcW w:type="dxa" w:w="6192"/>
            <w:shd w:val="clear" w:color="auto" w:fill="FFFFFF"/>
          </w:tcPr>
          <w:p>
            <w:pPr>
              <w:spacing w:before="40" w:after="40"/>
            </w:pPr>
            <w:r>
              <w:rPr>
                <w:rFonts w:ascii="Arial" w:hAnsi="Arial"/>
                <w:sz w:val="17"/>
              </w:rPr>
              <w:t>Decrements inventory only if allowed by the product's policy</w:t>
            </w:r>
          </w:p>
        </w:tc>
      </w:tr>
    </w:tbl>
    <w:p/>
    <w:p>
      <w:pPr>
        <w:spacing w:before="160" w:after="40"/>
        <w:jc w:val="left"/>
      </w:pPr>
      <w:r>
        <w:rPr>
          <w:b/>
          <w:color w:val="444488"/>
          <w:sz w:val="22"/>
        </w:rPr>
        <w:t>cURL Example — Create Order</w:t>
      </w:r>
    </w:p>
    <w:p>
      <w:pPr>
        <w:spacing w:before="80" w:after="160"/>
        <w:ind w:left="432"/>
        <w:shd w:val="clear" w:color="auto" w:fill="F4F4F8"/>
      </w:pPr>
      <w:r>
        <w:rPr>
          <w:rFonts w:ascii="Courier New" w:hAnsi="Courier New"/>
          <w:color w:val="1A1A4E"/>
          <w:sz w:val="17"/>
        </w:rPr>
        <w:t>curl -X POST 'https://grestmobile.myshopify.com/admin/api/2026-01/orders.json' \</w:t>
        <w:br/>
        <w:t xml:space="preserve">  -H 'X-Shopify-Access-Token: 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' \</w:t>
        <w:br/>
        <w:t xml:space="preserve">  -H 'Content-Type: application/json' \</w:t>
        <w:br/>
        <w:t xml:space="preserve">  -d '{</w:t>
        <w:br/>
        <w:t xml:space="preserve">    "order": {</w:t>
        <w:br/>
        <w:t xml:space="preserve">      "line_items": [{</w:t>
        <w:br/>
        <w:t xml:space="preserve">        "title": "Big Brown Bear Boots", "price": 74.99,</w:t>
        <w:br/>
        <w:t xml:space="preserve">        "grams": 1300, "quantity": 3,</w:t>
        <w:br/>
        <w:t xml:space="preserve">        "tax_lines": [{ "price": 13.50, "rate": 0.06, "title": "State tax" }]</w:t>
        <w:br/>
        <w:t xml:space="preserve">      }],</w:t>
        <w:br/>
        <w:t xml:space="preserve">      "transactions": [{ "kind": "sale", "status": "success", "amount": 238.47 }],</w:t>
        <w:br/>
        <w:t xml:space="preserve">      "total_tax": 13.50,</w:t>
        <w:br/>
        <w:t xml:space="preserve">      "currency": "EUR"</w:t>
        <w:br/>
        <w:t xml:space="preserve">    }</w:t>
        <w:br/>
        <w:t xml:space="preserve">  }'</w:t>
      </w:r>
    </w:p>
    <w:p>
      <w:pPr>
        <w:spacing w:before="240" w:after="80"/>
        <w:jc w:val="left"/>
      </w:pPr>
      <w:r>
        <w:rPr>
          <w:b/>
          <w:color w:val="2C2C8A"/>
          <w:sz w:val="26"/>
        </w:rPr>
        <w:t>3.3  GET  /admin/api/2026-01/orders.json</w:t>
      </w:r>
    </w:p>
    <w:p>
      <w:pPr>
        <w:spacing w:after="120"/>
      </w:pPr>
      <w:r>
        <w:rPr>
          <w:i w:val="0"/>
          <w:sz w:val="20"/>
        </w:rPr>
        <w:t>Retrieve a list of orders.</w:t>
      </w:r>
    </w:p>
    <w:p>
      <w:pPr>
        <w:spacing w:before="160" w:after="40"/>
        <w:jc w:val="left"/>
      </w:pPr>
      <w:r>
        <w:rPr>
          <w:b/>
          <w:color w:val="444488"/>
          <w:sz w:val="22"/>
        </w:rPr>
        <w:t>Query Parameters</w:t>
      </w:r>
    </w:p>
    <w:tbl>
      <w:tblPr>
        <w:tblStyle w:val="TableGrid"/>
        <w:tblW w:type="auto" w:w="0"/>
        <w:jc w:val="left"/>
        <w:tblLook w:firstColumn="1" w:firstRow="1" w:lastColumn="0" w:lastRow="0" w:noHBand="0" w:noVBand="1" w:val="04A0"/>
      </w:tblPr>
      <w:tblGrid>
        <w:gridCol w:w="3120"/>
        <w:gridCol w:w="3120"/>
        <w:gridCol w:w="3120"/>
      </w:tblGrid>
      <w:tr>
        <w:tc>
          <w:tcPr>
            <w:tcW w:type="dxa" w:w="2592"/>
            <w:shd w:val="clear" w:color="auto" w:fill="5C3DEB"/>
            <w:vAlign w:val="center"/>
          </w:tcPr>
          <w:p>
            <w:pPr>
              <w:spacing w:before="60" w:after="60"/>
            </w:pPr>
            <w:r>
              <w:rPr>
                <w:b/>
                <w:color w:val="FFFFFF"/>
                <w:sz w:val="18"/>
              </w:rPr>
              <w:t>Parameter</w:t>
            </w:r>
          </w:p>
        </w:tc>
        <w:tc>
          <w:tcPr>
            <w:tcW w:type="dxa" w:w="1440"/>
            <w:shd w:val="clear" w:color="auto" w:fill="5C3DEB"/>
            <w:vAlign w:val="center"/>
          </w:tcPr>
          <w:p>
            <w:pPr>
              <w:spacing w:before="60" w:after="60"/>
            </w:pPr>
            <w:r>
              <w:rPr>
                <w:b/>
                <w:color w:val="FFFFFF"/>
                <w:sz w:val="18"/>
              </w:rPr>
              <w:t>Type</w:t>
            </w:r>
          </w:p>
        </w:tc>
        <w:tc>
          <w:tcPr>
            <w:tcW w:type="dxa" w:w="5328"/>
            <w:shd w:val="clear" w:color="auto" w:fill="5C3DEB"/>
            <w:vAlign w:val="center"/>
          </w:tcPr>
          <w:p>
            <w:pPr>
              <w:spacing w:before="60" w:after="60"/>
            </w:pPr>
            <w:r>
              <w:rPr>
                <w:b/>
                <w:color w:val="FFFFFF"/>
                <w:sz w:val="18"/>
              </w:rPr>
              <w:t>Description</w:t>
            </w:r>
          </w:p>
        </w:tc>
      </w:tr>
      <w:tr>
        <w:tc>
          <w:tcPr>
            <w:tcW w:type="dxa" w:w="2592"/>
            <w:shd w:val="clear" w:color="auto" w:fill="FFFFFF"/>
          </w:tcPr>
          <w:p>
            <w:pPr>
              <w:spacing w:before="40" w:after="40"/>
            </w:pPr>
            <w:r>
              <w:rPr>
                <w:rFonts w:ascii="Arial" w:hAnsi="Arial"/>
                <w:sz w:val="17"/>
              </w:rPr>
              <w:t>limit</w:t>
            </w:r>
          </w:p>
        </w:tc>
        <w:tc>
          <w:tcPr>
            <w:tcW w:type="dxa" w:w="1440"/>
            <w:shd w:val="clear" w:color="auto" w:fill="FFFFFF"/>
          </w:tcPr>
          <w:p>
            <w:pPr>
              <w:spacing w:before="40" w:after="40"/>
            </w:pPr>
            <w:r>
              <w:rPr>
                <w:rFonts w:ascii="Arial" w:hAnsi="Arial"/>
                <w:sz w:val="17"/>
              </w:rPr>
              <w:t>integer</w:t>
            </w:r>
          </w:p>
        </w:tc>
        <w:tc>
          <w:tcPr>
            <w:tcW w:type="dxa" w:w="5328"/>
            <w:shd w:val="clear" w:color="auto" w:fill="FFFFFF"/>
          </w:tcPr>
          <w:p>
            <w:pPr>
              <w:spacing w:before="40" w:after="40"/>
            </w:pPr>
            <w:r>
              <w:rPr>
                <w:rFonts w:ascii="Arial" w:hAnsi="Arial"/>
                <w:sz w:val="17"/>
              </w:rPr>
              <w:t>Max results per page. Default: 50, Max: 250</w:t>
            </w:r>
          </w:p>
        </w:tc>
      </w:tr>
      <w:tr>
        <w:tc>
          <w:tcPr>
            <w:tcW w:type="dxa" w:w="2592"/>
            <w:shd w:val="clear" w:color="auto" w:fill="F0EEFF"/>
          </w:tcPr>
          <w:p>
            <w:pPr>
              <w:spacing w:before="40" w:after="40"/>
            </w:pPr>
            <w:r>
              <w:rPr>
                <w:rFonts w:ascii="Arial" w:hAnsi="Arial"/>
                <w:sz w:val="17"/>
              </w:rPr>
              <w:t>since_id</w:t>
            </w:r>
          </w:p>
        </w:tc>
        <w:tc>
          <w:tcPr>
            <w:tcW w:type="dxa" w:w="1440"/>
            <w:shd w:val="clear" w:color="auto" w:fill="F0EEFF"/>
          </w:tcPr>
          <w:p>
            <w:pPr>
              <w:spacing w:before="40" w:after="40"/>
            </w:pPr>
            <w:r>
              <w:rPr>
                <w:rFonts w:ascii="Arial" w:hAnsi="Arial"/>
                <w:sz w:val="17"/>
              </w:rPr>
              <w:t>integer</w:t>
            </w:r>
          </w:p>
        </w:tc>
        <w:tc>
          <w:tcPr>
            <w:tcW w:type="dxa" w:w="5328"/>
            <w:shd w:val="clear" w:color="auto" w:fill="F0EEFF"/>
          </w:tcPr>
          <w:p>
            <w:pPr>
              <w:spacing w:before="40" w:after="40"/>
            </w:pPr>
            <w:r>
              <w:rPr>
                <w:rFonts w:ascii="Arial" w:hAnsi="Arial"/>
                <w:sz w:val="17"/>
              </w:rPr>
              <w:t>Show orders after specified ID</w:t>
            </w:r>
          </w:p>
        </w:tc>
      </w:tr>
      <w:tr>
        <w:tc>
          <w:tcPr>
            <w:tcW w:type="dxa" w:w="2592"/>
            <w:shd w:val="clear" w:color="auto" w:fill="FFFFFF"/>
          </w:tcPr>
          <w:p>
            <w:pPr>
              <w:spacing w:before="40" w:after="40"/>
            </w:pPr>
            <w:r>
              <w:rPr>
                <w:rFonts w:ascii="Arial" w:hAnsi="Arial"/>
                <w:sz w:val="17"/>
              </w:rPr>
              <w:t>status</w:t>
            </w:r>
          </w:p>
        </w:tc>
        <w:tc>
          <w:tcPr>
            <w:tcW w:type="dxa" w:w="1440"/>
            <w:shd w:val="clear" w:color="auto" w:fill="FFFFFF"/>
          </w:tcPr>
          <w:p>
            <w:pPr>
              <w:spacing w:before="40" w:after="40"/>
            </w:pPr>
            <w:r>
              <w:rPr>
                <w:rFonts w:ascii="Arial" w:hAnsi="Arial"/>
                <w:sz w:val="17"/>
              </w:rPr>
              <w:t>string</w:t>
            </w:r>
          </w:p>
        </w:tc>
        <w:tc>
          <w:tcPr>
            <w:tcW w:type="dxa" w:w="5328"/>
            <w:shd w:val="clear" w:color="auto" w:fill="FFFFFF"/>
          </w:tcPr>
          <w:p>
            <w:pPr>
              <w:spacing w:before="40" w:after="40"/>
            </w:pPr>
            <w:r>
              <w:rPr>
                <w:rFonts w:ascii="Arial" w:hAnsi="Arial"/>
                <w:sz w:val="17"/>
              </w:rPr>
              <w:t>open, closed, cancelled, or any</w:t>
            </w:r>
          </w:p>
        </w:tc>
      </w:tr>
      <w:tr>
        <w:tc>
          <w:tcPr>
            <w:tcW w:type="dxa" w:w="2592"/>
            <w:shd w:val="clear" w:color="auto" w:fill="F0EEFF"/>
          </w:tcPr>
          <w:p>
            <w:pPr>
              <w:spacing w:before="40" w:after="40"/>
            </w:pPr>
            <w:r>
              <w:rPr>
                <w:rFonts w:ascii="Arial" w:hAnsi="Arial"/>
                <w:sz w:val="17"/>
              </w:rPr>
              <w:t>financial_status</w:t>
            </w:r>
          </w:p>
        </w:tc>
        <w:tc>
          <w:tcPr>
            <w:tcW w:type="dxa" w:w="1440"/>
            <w:shd w:val="clear" w:color="auto" w:fill="F0EEFF"/>
          </w:tcPr>
          <w:p>
            <w:pPr>
              <w:spacing w:before="40" w:after="40"/>
            </w:pPr>
            <w:r>
              <w:rPr>
                <w:rFonts w:ascii="Arial" w:hAnsi="Arial"/>
                <w:sz w:val="17"/>
              </w:rPr>
              <w:t>string</w:t>
            </w:r>
          </w:p>
        </w:tc>
        <w:tc>
          <w:tcPr>
            <w:tcW w:type="dxa" w:w="5328"/>
            <w:shd w:val="clear" w:color="auto" w:fill="F0EEFF"/>
          </w:tcPr>
          <w:p>
            <w:pPr>
              <w:spacing w:before="40" w:after="40"/>
            </w:pPr>
            <w:r>
              <w:rPr>
                <w:rFonts w:ascii="Arial" w:hAnsi="Arial"/>
                <w:sz w:val="17"/>
              </w:rPr>
              <w:t>pending, paid, refunded, voided, etc.</w:t>
            </w:r>
          </w:p>
        </w:tc>
      </w:tr>
      <w:tr>
        <w:tc>
          <w:tcPr>
            <w:tcW w:type="dxa" w:w="2592"/>
            <w:shd w:val="clear" w:color="auto" w:fill="FFFFFF"/>
          </w:tcPr>
          <w:p>
            <w:pPr>
              <w:spacing w:before="40" w:after="40"/>
            </w:pPr>
            <w:r>
              <w:rPr>
                <w:rFonts w:ascii="Arial" w:hAnsi="Arial"/>
                <w:sz w:val="17"/>
              </w:rPr>
              <w:t>fulfillment_status</w:t>
            </w:r>
          </w:p>
        </w:tc>
        <w:tc>
          <w:tcPr>
            <w:tcW w:type="dxa" w:w="1440"/>
            <w:shd w:val="clear" w:color="auto" w:fill="FFFFFF"/>
          </w:tcPr>
          <w:p>
            <w:pPr>
              <w:spacing w:before="40" w:after="40"/>
            </w:pPr>
            <w:r>
              <w:rPr>
                <w:rFonts w:ascii="Arial" w:hAnsi="Arial"/>
                <w:sz w:val="17"/>
              </w:rPr>
              <w:t>string</w:t>
            </w:r>
          </w:p>
        </w:tc>
        <w:tc>
          <w:tcPr>
            <w:tcW w:type="dxa" w:w="5328"/>
            <w:shd w:val="clear" w:color="auto" w:fill="FFFFFF"/>
          </w:tcPr>
          <w:p>
            <w:pPr>
              <w:spacing w:before="40" w:after="40"/>
            </w:pPr>
            <w:r>
              <w:rPr>
                <w:rFonts w:ascii="Arial" w:hAnsi="Arial"/>
                <w:sz w:val="17"/>
              </w:rPr>
              <w:t>shipped, partial, unshipped, unfulfilled</w:t>
            </w:r>
          </w:p>
        </w:tc>
      </w:tr>
      <w:tr>
        <w:tc>
          <w:tcPr>
            <w:tcW w:type="dxa" w:w="2592"/>
            <w:shd w:val="clear" w:color="auto" w:fill="F0EEFF"/>
          </w:tcPr>
          <w:p>
            <w:pPr>
              <w:spacing w:before="40" w:after="40"/>
            </w:pPr>
            <w:r>
              <w:rPr>
                <w:rFonts w:ascii="Arial" w:hAnsi="Arial"/>
                <w:sz w:val="17"/>
              </w:rPr>
              <w:t>created_at_min</w:t>
            </w:r>
          </w:p>
        </w:tc>
        <w:tc>
          <w:tcPr>
            <w:tcW w:type="dxa" w:w="1440"/>
            <w:shd w:val="clear" w:color="auto" w:fill="F0EEFF"/>
          </w:tcPr>
          <w:p>
            <w:pPr>
              <w:spacing w:before="40" w:after="40"/>
            </w:pPr>
            <w:r>
              <w:rPr>
                <w:rFonts w:ascii="Arial" w:hAnsi="Arial"/>
                <w:sz w:val="17"/>
              </w:rPr>
              <w:t>string</w:t>
            </w:r>
          </w:p>
        </w:tc>
        <w:tc>
          <w:tcPr>
            <w:tcW w:type="dxa" w:w="5328"/>
            <w:shd w:val="clear" w:color="auto" w:fill="F0EEFF"/>
          </w:tcPr>
          <w:p>
            <w:pPr>
              <w:spacing w:before="40" w:after="40"/>
            </w:pPr>
            <w:r>
              <w:rPr>
                <w:rFonts w:ascii="Arial" w:hAnsi="Arial"/>
                <w:sz w:val="17"/>
              </w:rPr>
              <w:t>Orders created after this date (ISO 8601)</w:t>
            </w:r>
          </w:p>
        </w:tc>
      </w:tr>
      <w:tr>
        <w:tc>
          <w:tcPr>
            <w:tcW w:type="dxa" w:w="2592"/>
            <w:shd w:val="clear" w:color="auto" w:fill="FFFFFF"/>
          </w:tcPr>
          <w:p>
            <w:pPr>
              <w:spacing w:before="40" w:after="40"/>
            </w:pPr>
            <w:r>
              <w:rPr>
                <w:rFonts w:ascii="Arial" w:hAnsi="Arial"/>
                <w:sz w:val="17"/>
              </w:rPr>
              <w:t>created_at_max</w:t>
            </w:r>
          </w:p>
        </w:tc>
        <w:tc>
          <w:tcPr>
            <w:tcW w:type="dxa" w:w="1440"/>
            <w:shd w:val="clear" w:color="auto" w:fill="FFFFFF"/>
          </w:tcPr>
          <w:p>
            <w:pPr>
              <w:spacing w:before="40" w:after="40"/>
            </w:pPr>
            <w:r>
              <w:rPr>
                <w:rFonts w:ascii="Arial" w:hAnsi="Arial"/>
                <w:sz w:val="17"/>
              </w:rPr>
              <w:t>string</w:t>
            </w:r>
          </w:p>
        </w:tc>
        <w:tc>
          <w:tcPr>
            <w:tcW w:type="dxa" w:w="5328"/>
            <w:shd w:val="clear" w:color="auto" w:fill="FFFFFF"/>
          </w:tcPr>
          <w:p>
            <w:pPr>
              <w:spacing w:before="40" w:after="40"/>
            </w:pPr>
            <w:r>
              <w:rPr>
                <w:rFonts w:ascii="Arial" w:hAnsi="Arial"/>
                <w:sz w:val="17"/>
              </w:rPr>
              <w:t>Orders created before this date (ISO 8601)</w:t>
            </w:r>
          </w:p>
        </w:tc>
      </w:tr>
      <w:tr>
        <w:tc>
          <w:tcPr>
            <w:tcW w:type="dxa" w:w="2592"/>
            <w:shd w:val="clear" w:color="auto" w:fill="F0EEFF"/>
          </w:tcPr>
          <w:p>
            <w:pPr>
              <w:spacing w:before="40" w:after="40"/>
            </w:pPr>
            <w:r>
              <w:rPr>
                <w:rFonts w:ascii="Arial" w:hAnsi="Arial"/>
                <w:sz w:val="17"/>
              </w:rPr>
              <w:t>updated_at_min</w:t>
            </w:r>
          </w:p>
        </w:tc>
        <w:tc>
          <w:tcPr>
            <w:tcW w:type="dxa" w:w="1440"/>
            <w:shd w:val="clear" w:color="auto" w:fill="F0EEFF"/>
          </w:tcPr>
          <w:p>
            <w:pPr>
              <w:spacing w:before="40" w:after="40"/>
            </w:pPr>
            <w:r>
              <w:rPr>
                <w:rFonts w:ascii="Arial" w:hAnsi="Arial"/>
                <w:sz w:val="17"/>
              </w:rPr>
              <w:t>string</w:t>
            </w:r>
          </w:p>
        </w:tc>
        <w:tc>
          <w:tcPr>
            <w:tcW w:type="dxa" w:w="5328"/>
            <w:shd w:val="clear" w:color="auto" w:fill="F0EEFF"/>
          </w:tcPr>
          <w:p>
            <w:pPr>
              <w:spacing w:before="40" w:after="40"/>
            </w:pPr>
            <w:r>
              <w:rPr>
                <w:rFonts w:ascii="Arial" w:hAnsi="Arial"/>
                <w:sz w:val="17"/>
              </w:rPr>
              <w:t>Orders updated after this date</w:t>
            </w:r>
          </w:p>
        </w:tc>
      </w:tr>
      <w:tr>
        <w:tc>
          <w:tcPr>
            <w:tcW w:type="dxa" w:w="2592"/>
            <w:shd w:val="clear" w:color="auto" w:fill="FFFFFF"/>
          </w:tcPr>
          <w:p>
            <w:pPr>
              <w:spacing w:before="40" w:after="40"/>
            </w:pPr>
            <w:r>
              <w:rPr>
                <w:rFonts w:ascii="Arial" w:hAnsi="Arial"/>
                <w:sz w:val="17"/>
              </w:rPr>
              <w:t>updated_at_max</w:t>
            </w:r>
          </w:p>
        </w:tc>
        <w:tc>
          <w:tcPr>
            <w:tcW w:type="dxa" w:w="1440"/>
            <w:shd w:val="clear" w:color="auto" w:fill="FFFFFF"/>
          </w:tcPr>
          <w:p>
            <w:pPr>
              <w:spacing w:before="40" w:after="40"/>
            </w:pPr>
            <w:r>
              <w:rPr>
                <w:rFonts w:ascii="Arial" w:hAnsi="Arial"/>
                <w:sz w:val="17"/>
              </w:rPr>
              <w:t>string</w:t>
            </w:r>
          </w:p>
        </w:tc>
        <w:tc>
          <w:tcPr>
            <w:tcW w:type="dxa" w:w="5328"/>
            <w:shd w:val="clear" w:color="auto" w:fill="FFFFFF"/>
          </w:tcPr>
          <w:p>
            <w:pPr>
              <w:spacing w:before="40" w:after="40"/>
            </w:pPr>
            <w:r>
              <w:rPr>
                <w:rFonts w:ascii="Arial" w:hAnsi="Arial"/>
                <w:sz w:val="17"/>
              </w:rPr>
              <w:t>Orders updated before this date</w:t>
            </w:r>
          </w:p>
        </w:tc>
      </w:tr>
      <w:tr>
        <w:tc>
          <w:tcPr>
            <w:tcW w:type="dxa" w:w="2592"/>
            <w:shd w:val="clear" w:color="auto" w:fill="F0EEFF"/>
          </w:tcPr>
          <w:p>
            <w:pPr>
              <w:spacing w:before="40" w:after="40"/>
            </w:pPr>
            <w:r>
              <w:rPr>
                <w:rFonts w:ascii="Arial" w:hAnsi="Arial"/>
                <w:sz w:val="17"/>
              </w:rPr>
              <w:t>fields</w:t>
            </w:r>
          </w:p>
        </w:tc>
        <w:tc>
          <w:tcPr>
            <w:tcW w:type="dxa" w:w="1440"/>
            <w:shd w:val="clear" w:color="auto" w:fill="F0EEFF"/>
          </w:tcPr>
          <w:p>
            <w:pPr>
              <w:spacing w:before="40" w:after="40"/>
            </w:pPr>
            <w:r>
              <w:rPr>
                <w:rFonts w:ascii="Arial" w:hAnsi="Arial"/>
                <w:sz w:val="17"/>
              </w:rPr>
              <w:t>string</w:t>
            </w:r>
          </w:p>
        </w:tc>
        <w:tc>
          <w:tcPr>
            <w:tcW w:type="dxa" w:w="5328"/>
            <w:shd w:val="clear" w:color="auto" w:fill="F0EEFF"/>
          </w:tcPr>
          <w:p>
            <w:pPr>
              <w:spacing w:before="40" w:after="40"/>
            </w:pPr>
            <w:r>
              <w:rPr>
                <w:rFonts w:ascii="Arial" w:hAnsi="Arial"/>
                <w:sz w:val="17"/>
              </w:rPr>
              <w:t>Comma-separated list of fields to include</w:t>
            </w:r>
          </w:p>
        </w:tc>
      </w:tr>
      <w:tr>
        <w:tc>
          <w:tcPr>
            <w:tcW w:type="dxa" w:w="2592"/>
            <w:shd w:val="clear" w:color="auto" w:fill="FFFFFF"/>
          </w:tcPr>
          <w:p>
            <w:pPr>
              <w:spacing w:before="40" w:after="40"/>
            </w:pPr>
            <w:r>
              <w:rPr>
                <w:rFonts w:ascii="Arial" w:hAnsi="Arial"/>
                <w:sz w:val="17"/>
              </w:rPr>
              <w:t>page_info</w:t>
            </w:r>
          </w:p>
        </w:tc>
        <w:tc>
          <w:tcPr>
            <w:tcW w:type="dxa" w:w="1440"/>
            <w:shd w:val="clear" w:color="auto" w:fill="FFFFFF"/>
          </w:tcPr>
          <w:p>
            <w:pPr>
              <w:spacing w:before="40" w:after="40"/>
            </w:pPr>
            <w:r>
              <w:rPr>
                <w:rFonts w:ascii="Arial" w:hAnsi="Arial"/>
                <w:sz w:val="17"/>
              </w:rPr>
              <w:t>string</w:t>
            </w:r>
          </w:p>
        </w:tc>
        <w:tc>
          <w:tcPr>
            <w:tcW w:type="dxa" w:w="5328"/>
            <w:shd w:val="clear" w:color="auto" w:fill="FFFFFF"/>
          </w:tcPr>
          <w:p>
            <w:pPr>
              <w:spacing w:before="40" w:after="40"/>
            </w:pPr>
            <w:r>
              <w:rPr>
                <w:rFonts w:ascii="Arial" w:hAnsi="Arial"/>
                <w:sz w:val="17"/>
              </w:rPr>
              <w:t>Cursor for pagination</w:t>
            </w:r>
          </w:p>
        </w:tc>
      </w:tr>
    </w:tbl>
    <w:p/>
    <w:p>
      <w:pPr>
        <w:spacing w:before="160" w:after="40"/>
        <w:jc w:val="left"/>
      </w:pPr>
      <w:r>
        <w:rPr>
          <w:b/>
          <w:color w:val="444488"/>
          <w:sz w:val="22"/>
        </w:rPr>
        <w:t>cURL Example — List Orders</w:t>
      </w:r>
    </w:p>
    <w:p>
      <w:pPr>
        <w:spacing w:before="80" w:after="160"/>
        <w:ind w:left="432"/>
        <w:shd w:val="clear" w:color="auto" w:fill="F4F4F8"/>
      </w:pPr>
      <w:r>
        <w:rPr>
          <w:rFonts w:ascii="Courier New" w:hAnsi="Courier New"/>
          <w:color w:val="1A1A4E"/>
          <w:sz w:val="17"/>
        </w:rPr>
        <w:t>curl -X GET \</w:t>
        <w:br/>
        <w:t xml:space="preserve">  'https://grestmobile.myshopify.com/admin/api/2026-01/orders.json?status=open&amp;limit=50' \</w:t>
        <w:br/>
        <w:t xml:space="preserve">  -H 'X-Shopify-Access-Token: 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'</w:t>
      </w:r>
    </w:p>
    <w:p>
      <w:pPr>
        <w:spacing w:before="240" w:after="80"/>
        <w:jc w:val="left"/>
      </w:pPr>
      <w:r>
        <w:rPr>
          <w:b/>
          <w:color w:val="2C2C8A"/>
          <w:sz w:val="26"/>
        </w:rPr>
        <w:t>3.4  GET  /admin/api/2026-01/orders/{id}.json</w:t>
      </w:r>
    </w:p>
    <w:p>
      <w:pPr>
        <w:spacing w:after="120"/>
      </w:pPr>
      <w:r>
        <w:rPr>
          <w:i w:val="0"/>
          <w:sz w:val="20"/>
        </w:rPr>
        <w:t>Retrieve a specific order by its ID.</w:t>
      </w:r>
    </w:p>
    <w:p>
      <w:pPr>
        <w:spacing w:before="80" w:after="160"/>
        <w:ind w:left="432"/>
        <w:shd w:val="clear" w:color="auto" w:fill="F4F4F8"/>
      </w:pPr>
      <w:r>
        <w:rPr>
          <w:rFonts w:ascii="Courier New" w:hAnsi="Courier New"/>
          <w:color w:val="1A1A4E"/>
          <w:sz w:val="17"/>
        </w:rPr>
        <w:t>curl -X GET \</w:t>
        <w:br/>
        <w:t xml:space="preserve">  'https://grestmobile.myshopify.com/admin/api/2026-01/orders/450789469.json' \</w:t>
        <w:br/>
        <w:t xml:space="preserve">  -H 'X-Shopify-Access-Token: 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'</w:t>
      </w:r>
    </w:p>
    <w:p>
      <w:pPr>
        <w:spacing w:before="240" w:after="80"/>
        <w:jc w:val="left"/>
      </w:pPr>
      <w:r>
        <w:rPr>
          <w:b/>
          <w:color w:val="2C2C8A"/>
          <w:sz w:val="26"/>
        </w:rPr>
        <w:t>3.5  PUT  /admin/api/2026-01/orders/{id}.json</w:t>
      </w:r>
    </w:p>
    <w:p>
      <w:pPr>
        <w:spacing w:after="120"/>
      </w:pPr>
      <w:r>
        <w:rPr>
          <w:i w:val="0"/>
          <w:sz w:val="20"/>
        </w:rPr>
        <w:t>Update an existing order.</w:t>
      </w:r>
    </w:p>
    <w:p>
      <w:pPr>
        <w:spacing w:before="80" w:after="160"/>
        <w:ind w:left="432"/>
        <w:shd w:val="clear" w:color="auto" w:fill="F4F4F8"/>
      </w:pPr>
      <w:r>
        <w:rPr>
          <w:rFonts w:ascii="Courier New" w:hAnsi="Courier New"/>
          <w:color w:val="1A1A4E"/>
          <w:sz w:val="17"/>
        </w:rPr>
        <w:t>curl -X PUT \</w:t>
        <w:br/>
        <w:t xml:space="preserve">  'https://grestmobile.myshopify.com/admin/api/2026-01/orders/450789469.json' \</w:t>
        <w:br/>
        <w:t xml:space="preserve">  -H 'X-Shopify-Access-Token: 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' \</w:t>
        <w:br/>
        <w:t xml:space="preserve">  -H 'Content-Type: application/json' \</w:t>
        <w:br/>
        <w:t xml:space="preserve">  -d '{</w:t>
        <w:br/>
        <w:t xml:space="preserve">    "order": {</w:t>
        <w:br/>
        <w:t xml:space="preserve">      "id": 450789469,</w:t>
        <w:br/>
        <w:t xml:space="preserve">      "note": "Customer requested gift wrapping"</w:t>
        <w:br/>
        <w:t xml:space="preserve">    }</w:t>
        <w:br/>
        <w:t xml:space="preserve">  }'</w:t>
      </w:r>
    </w:p>
    <w:p>
      <w:pPr>
        <w:spacing w:before="240" w:after="80"/>
        <w:jc w:val="left"/>
      </w:pPr>
      <w:r>
        <w:rPr>
          <w:b/>
          <w:color w:val="2C2C8A"/>
          <w:sz w:val="26"/>
        </w:rPr>
        <w:t>3.6  DELETE  /admin/api/2026-01/orders/{id}.json</w:t>
      </w:r>
    </w:p>
    <w:p>
      <w:pPr>
        <w:spacing w:after="120"/>
      </w:pPr>
      <w:r>
        <w:rPr>
          <w:i w:val="0"/>
          <w:sz w:val="20"/>
        </w:rPr>
        <w:t>Delete an order. Only orders with status cancelled can be deleted.</w:t>
      </w:r>
    </w:p>
    <w:p>
      <w:pPr>
        <w:spacing w:before="80" w:after="160"/>
        <w:ind w:left="432"/>
        <w:shd w:val="clear" w:color="auto" w:fill="F4F4F8"/>
      </w:pPr>
      <w:r>
        <w:rPr>
          <w:rFonts w:ascii="Courier New" w:hAnsi="Courier New"/>
          <w:color w:val="1A1A4E"/>
          <w:sz w:val="17"/>
        </w:rPr>
        <w:t>curl -X DELETE \</w:t>
        <w:br/>
        <w:t xml:space="preserve">  'https://grestmobile.myshopify.com/admin/api/2026-01/orders/450789469.json' \</w:t>
        <w:br/>
        <w:t xml:space="preserve">  -H 'X-Shopify-Access-Token: 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'</w:t>
      </w:r>
    </w:p>
    <w:p>
      <w:pPr>
        <w:pBdr>
          <w:bottom w:val="single" w:sz="4" w:space="1" w:color="CCCCCC"/>
        </w:pBdr>
        <w:spacing w:after="160"/>
      </w:pPr>
    </w:p>
    <w:p>
      <w:pPr>
        <w:spacing w:before="360" w:after="120"/>
        <w:jc w:val="left"/>
      </w:pPr>
      <w:r>
        <w:rPr>
          <w:b/>
          <w:color w:val="5C3DEB"/>
          <w:sz w:val="32"/>
        </w:rPr>
        <w:t>4. Discount Codes API</w:t>
      </w:r>
    </w:p>
    <w:p>
      <w:pPr>
        <w:spacing w:after="120"/>
      </w:pPr>
      <w:r>
        <w:rPr>
          <w:i w:val="0"/>
          <w:sz w:val="20"/>
        </w:rPr>
        <w:t>The Discount Codes API allows you to create, retrieve, and manage discount codes associated with price rules. A price rule must exist before discount codes can be created under it.</w:t>
      </w:r>
    </w:p>
    <w:p>
      <w:pPr>
        <w:spacing w:before="80" w:after="160"/>
        <w:ind w:left="432"/>
        <w:shd w:val="clear" w:color="auto" w:fill="EDE8FF"/>
      </w:pPr>
      <w:r>
        <w:rPr>
          <w:b/>
          <w:color w:val="5C3DEB"/>
          <w:sz w:val="18"/>
        </w:rPr>
        <w:t xml:space="preserve">NOTE  </w:t>
      </w:r>
      <w:r>
        <w:rPr>
          <w:color w:val="333355"/>
          <w:sz w:val="18"/>
        </w:rPr>
        <w:t>Access Scope Required: read_price_rules for GET operations; write_price_rules for POST/PUT/DELETE operations.</w:t>
      </w:r>
    </w:p>
    <w:p>
      <w:pPr>
        <w:spacing w:before="240" w:after="80"/>
        <w:jc w:val="left"/>
      </w:pPr>
      <w:r>
        <w:rPr>
          <w:b/>
          <w:color w:val="2C2C8A"/>
          <w:sz w:val="26"/>
        </w:rPr>
        <w:t>4.1 Endpoints at a Glance</w:t>
      </w:r>
    </w:p>
    <w:tbl>
      <w:tblPr>
        <w:tblStyle w:val="TableGrid"/>
        <w:tblW w:type="auto" w:w="0"/>
        <w:jc w:val="left"/>
        <w:tblLook w:firstColumn="1" w:firstRow="1" w:lastColumn="0" w:lastRow="0" w:noHBand="0" w:noVBand="1" w:val="04A0"/>
      </w:tblPr>
      <w:tblGrid>
        <w:gridCol w:w="3120"/>
        <w:gridCol w:w="3120"/>
        <w:gridCol w:w="3120"/>
      </w:tblGrid>
      <w:tr>
        <w:tc>
          <w:tcPr>
            <w:tcW w:type="dxa" w:w="1152"/>
            <w:shd w:val="clear" w:color="auto" w:fill="5C3DEB"/>
            <w:vAlign w:val="center"/>
          </w:tcPr>
          <w:p>
            <w:pPr>
              <w:spacing w:before="60" w:after="60"/>
            </w:pPr>
            <w:r>
              <w:rPr>
                <w:b/>
                <w:color w:val="FFFFFF"/>
                <w:sz w:val="18"/>
              </w:rPr>
              <w:t>Method</w:t>
            </w:r>
          </w:p>
        </w:tc>
        <w:tc>
          <w:tcPr>
            <w:tcW w:type="dxa" w:w="5184"/>
            <w:shd w:val="clear" w:color="auto" w:fill="5C3DEB"/>
            <w:vAlign w:val="center"/>
          </w:tcPr>
          <w:p>
            <w:pPr>
              <w:spacing w:before="60" w:after="60"/>
            </w:pPr>
            <w:r>
              <w:rPr>
                <w:b/>
                <w:color w:val="FFFFFF"/>
                <w:sz w:val="18"/>
              </w:rPr>
              <w:t>Endpoint</w:t>
            </w:r>
          </w:p>
        </w:tc>
        <w:tc>
          <w:tcPr>
            <w:tcW w:type="dxa" w:w="3024"/>
            <w:shd w:val="clear" w:color="auto" w:fill="5C3DEB"/>
            <w:vAlign w:val="center"/>
          </w:tcPr>
          <w:p>
            <w:pPr>
              <w:spacing w:before="60" w:after="60"/>
            </w:pPr>
            <w:r>
              <w:rPr>
                <w:b/>
                <w:color w:val="FFFFFF"/>
                <w:sz w:val="18"/>
              </w:rPr>
              <w:t>Description</w:t>
            </w:r>
          </w:p>
        </w:tc>
      </w:tr>
      <w:tr>
        <w:tc>
          <w:tcPr>
            <w:tcW w:type="dxa" w:w="1152"/>
            <w:shd w:val="clear" w:color="auto" w:fill="FFFFFF"/>
          </w:tcPr>
          <w:p>
            <w:pPr>
              <w:spacing w:before="40" w:after="40"/>
            </w:pPr>
            <w:r>
              <w:rPr>
                <w:rFonts w:ascii="Arial" w:hAnsi="Arial"/>
                <w:sz w:val="17"/>
              </w:rPr>
              <w:t>GET</w:t>
            </w:r>
          </w:p>
        </w:tc>
        <w:tc>
          <w:tcPr>
            <w:tcW w:type="dxa" w:w="5184"/>
            <w:shd w:val="clear" w:color="auto" w:fill="FFFFFF"/>
          </w:tcPr>
          <w:p>
            <w:pPr>
              <w:spacing w:before="40" w:after="40"/>
            </w:pPr>
            <w:r>
              <w:rPr>
                <w:rFonts w:ascii="Courier New" w:hAnsi="Courier New"/>
                <w:sz w:val="17"/>
              </w:rPr>
              <w:t>/admin/api/2026-01/price_rules/{id}/discount_codes.json</w:t>
            </w:r>
          </w:p>
        </w:tc>
        <w:tc>
          <w:tcPr>
            <w:tcW w:type="dxa" w:w="3024"/>
            <w:shd w:val="clear" w:color="auto" w:fill="FFFFFF"/>
          </w:tcPr>
          <w:p>
            <w:pPr>
              <w:spacing w:before="40" w:after="40"/>
            </w:pPr>
            <w:r>
              <w:rPr>
                <w:rFonts w:ascii="Arial" w:hAnsi="Arial"/>
                <w:sz w:val="17"/>
              </w:rPr>
              <w:t>List discount codes for a price rule</w:t>
            </w:r>
          </w:p>
        </w:tc>
      </w:tr>
      <w:tr>
        <w:tc>
          <w:tcPr>
            <w:tcW w:type="dxa" w:w="1152"/>
            <w:shd w:val="clear" w:color="auto" w:fill="F0EEFF"/>
          </w:tcPr>
          <w:p>
            <w:pPr>
              <w:spacing w:before="40" w:after="40"/>
            </w:pPr>
            <w:r>
              <w:rPr>
                <w:rFonts w:ascii="Arial" w:hAnsi="Arial"/>
                <w:sz w:val="17"/>
              </w:rPr>
              <w:t>GET</w:t>
            </w:r>
          </w:p>
        </w:tc>
        <w:tc>
          <w:tcPr>
            <w:tcW w:type="dxa" w:w="5184"/>
            <w:shd w:val="clear" w:color="auto" w:fill="F0EEFF"/>
          </w:tcPr>
          <w:p>
            <w:pPr>
              <w:spacing w:before="40" w:after="40"/>
            </w:pPr>
            <w:r>
              <w:rPr>
                <w:rFonts w:ascii="Courier New" w:hAnsi="Courier New"/>
                <w:sz w:val="17"/>
              </w:rPr>
              <w:t>/admin/api/2026-01/discount_codes/count.json</w:t>
            </w:r>
          </w:p>
        </w:tc>
        <w:tc>
          <w:tcPr>
            <w:tcW w:type="dxa" w:w="3024"/>
            <w:shd w:val="clear" w:color="auto" w:fill="F0EEFF"/>
          </w:tcPr>
          <w:p>
            <w:pPr>
              <w:spacing w:before="40" w:after="40"/>
            </w:pPr>
            <w:r>
              <w:rPr>
                <w:rFonts w:ascii="Arial" w:hAnsi="Arial"/>
                <w:sz w:val="17"/>
              </w:rPr>
              <w:t>Count all discount codes</w:t>
            </w:r>
          </w:p>
        </w:tc>
      </w:tr>
      <w:tr>
        <w:tc>
          <w:tcPr>
            <w:tcW w:type="dxa" w:w="1152"/>
            <w:shd w:val="clear" w:color="auto" w:fill="FFFFFF"/>
          </w:tcPr>
          <w:p>
            <w:pPr>
              <w:spacing w:before="40" w:after="40"/>
            </w:pPr>
            <w:r>
              <w:rPr>
                <w:rFonts w:ascii="Arial" w:hAnsi="Arial"/>
                <w:sz w:val="17"/>
              </w:rPr>
              <w:t>POST</w:t>
            </w:r>
          </w:p>
        </w:tc>
        <w:tc>
          <w:tcPr>
            <w:tcW w:type="dxa" w:w="5184"/>
            <w:shd w:val="clear" w:color="auto" w:fill="FFFFFF"/>
          </w:tcPr>
          <w:p>
            <w:pPr>
              <w:spacing w:before="40" w:after="40"/>
            </w:pPr>
            <w:r>
              <w:rPr>
                <w:rFonts w:ascii="Courier New" w:hAnsi="Courier New"/>
                <w:sz w:val="17"/>
              </w:rPr>
              <w:t>/admin/api/2026-01/price_rules/{id}/discount_codes.json</w:t>
            </w:r>
          </w:p>
        </w:tc>
        <w:tc>
          <w:tcPr>
            <w:tcW w:type="dxa" w:w="3024"/>
            <w:shd w:val="clear" w:color="auto" w:fill="FFFFFF"/>
          </w:tcPr>
          <w:p>
            <w:pPr>
              <w:spacing w:before="40" w:after="40"/>
            </w:pPr>
            <w:r>
              <w:rPr>
                <w:rFonts w:ascii="Arial" w:hAnsi="Arial"/>
                <w:sz w:val="17"/>
              </w:rPr>
              <w:t>Create a discount code</w:t>
            </w:r>
          </w:p>
        </w:tc>
      </w:tr>
      <w:tr>
        <w:tc>
          <w:tcPr>
            <w:tcW w:type="dxa" w:w="1152"/>
            <w:shd w:val="clear" w:color="auto" w:fill="F0EEFF"/>
          </w:tcPr>
          <w:p>
            <w:pPr>
              <w:spacing w:before="40" w:after="40"/>
            </w:pPr>
            <w:r>
              <w:rPr>
                <w:rFonts w:ascii="Arial" w:hAnsi="Arial"/>
                <w:sz w:val="17"/>
              </w:rPr>
              <w:t>GET</w:t>
            </w:r>
          </w:p>
        </w:tc>
        <w:tc>
          <w:tcPr>
            <w:tcW w:type="dxa" w:w="5184"/>
            <w:shd w:val="clear" w:color="auto" w:fill="F0EEFF"/>
          </w:tcPr>
          <w:p>
            <w:pPr>
              <w:spacing w:before="40" w:after="40"/>
            </w:pPr>
            <w:r>
              <w:rPr>
                <w:rFonts w:ascii="Courier New" w:hAnsi="Courier New"/>
                <w:sz w:val="17"/>
              </w:rPr>
              <w:t>/admin/api/2026-01/price_rules/{id}/discount_codes/{code_id}.json</w:t>
            </w:r>
          </w:p>
        </w:tc>
        <w:tc>
          <w:tcPr>
            <w:tcW w:type="dxa" w:w="3024"/>
            <w:shd w:val="clear" w:color="auto" w:fill="F0EEFF"/>
          </w:tcPr>
          <w:p>
            <w:pPr>
              <w:spacing w:before="40" w:after="40"/>
            </w:pPr>
            <w:r>
              <w:rPr>
                <w:rFonts w:ascii="Arial" w:hAnsi="Arial"/>
                <w:sz w:val="17"/>
              </w:rPr>
              <w:t>Retrieve specific code</w:t>
            </w:r>
          </w:p>
        </w:tc>
      </w:tr>
      <w:tr>
        <w:tc>
          <w:tcPr>
            <w:tcW w:type="dxa" w:w="1152"/>
            <w:shd w:val="clear" w:color="auto" w:fill="FFFFFF"/>
          </w:tcPr>
          <w:p>
            <w:pPr>
              <w:spacing w:before="40" w:after="40"/>
            </w:pPr>
            <w:r>
              <w:rPr>
                <w:rFonts w:ascii="Arial" w:hAnsi="Arial"/>
                <w:sz w:val="17"/>
              </w:rPr>
              <w:t>PUT</w:t>
            </w:r>
          </w:p>
        </w:tc>
        <w:tc>
          <w:tcPr>
            <w:tcW w:type="dxa" w:w="5184"/>
            <w:shd w:val="clear" w:color="auto" w:fill="FFFFFF"/>
          </w:tcPr>
          <w:p>
            <w:pPr>
              <w:spacing w:before="40" w:after="40"/>
            </w:pPr>
            <w:r>
              <w:rPr>
                <w:rFonts w:ascii="Courier New" w:hAnsi="Courier New"/>
                <w:sz w:val="17"/>
              </w:rPr>
              <w:t>/admin/api/2026-01/price_rules/{id}/discount_codes/{code_id}.json</w:t>
            </w:r>
          </w:p>
        </w:tc>
        <w:tc>
          <w:tcPr>
            <w:tcW w:type="dxa" w:w="3024"/>
            <w:shd w:val="clear" w:color="auto" w:fill="FFFFFF"/>
          </w:tcPr>
          <w:p>
            <w:pPr>
              <w:spacing w:before="40" w:after="40"/>
            </w:pPr>
            <w:r>
              <w:rPr>
                <w:rFonts w:ascii="Arial" w:hAnsi="Arial"/>
                <w:sz w:val="17"/>
              </w:rPr>
              <w:t>Update a discount code</w:t>
            </w:r>
          </w:p>
        </w:tc>
      </w:tr>
      <w:tr>
        <w:tc>
          <w:tcPr>
            <w:tcW w:type="dxa" w:w="1152"/>
            <w:shd w:val="clear" w:color="auto" w:fill="F0EEFF"/>
          </w:tcPr>
          <w:p>
            <w:pPr>
              <w:spacing w:before="40" w:after="40"/>
            </w:pPr>
            <w:r>
              <w:rPr>
                <w:rFonts w:ascii="Arial" w:hAnsi="Arial"/>
                <w:sz w:val="17"/>
              </w:rPr>
              <w:t>DELETE</w:t>
            </w:r>
          </w:p>
        </w:tc>
        <w:tc>
          <w:tcPr>
            <w:tcW w:type="dxa" w:w="5184"/>
            <w:shd w:val="clear" w:color="auto" w:fill="F0EEFF"/>
          </w:tcPr>
          <w:p>
            <w:pPr>
              <w:spacing w:before="40" w:after="40"/>
            </w:pPr>
            <w:r>
              <w:rPr>
                <w:rFonts w:ascii="Courier New" w:hAnsi="Courier New"/>
                <w:sz w:val="17"/>
              </w:rPr>
              <w:t>/admin/api/2026-01/price_rules/{id}/discount_codes/{code_id}.json</w:t>
            </w:r>
          </w:p>
        </w:tc>
        <w:tc>
          <w:tcPr>
            <w:tcW w:type="dxa" w:w="3024"/>
            <w:shd w:val="clear" w:color="auto" w:fill="F0EEFF"/>
          </w:tcPr>
          <w:p>
            <w:pPr>
              <w:spacing w:before="40" w:after="40"/>
            </w:pPr>
            <w:r>
              <w:rPr>
                <w:rFonts w:ascii="Arial" w:hAnsi="Arial"/>
                <w:sz w:val="17"/>
              </w:rPr>
              <w:t>Delete a discount code</w:t>
            </w:r>
          </w:p>
        </w:tc>
      </w:tr>
    </w:tbl>
    <w:p/>
    <w:p>
      <w:pPr>
        <w:spacing w:before="240" w:after="80"/>
        <w:jc w:val="left"/>
      </w:pPr>
      <w:r>
        <w:rPr>
          <w:b/>
          <w:color w:val="2C2C8A"/>
          <w:sz w:val="26"/>
        </w:rPr>
        <w:t>4.2  GET  /admin/api/2026-01/price_rules/{id}/discount_codes.json</w:t>
      </w:r>
    </w:p>
    <w:p>
      <w:pPr>
        <w:spacing w:after="120"/>
      </w:pPr>
      <w:r>
        <w:rPr>
          <w:i w:val="0"/>
          <w:sz w:val="20"/>
        </w:rPr>
        <w:t>Retrieve all discount codes under a specific price rule.</w:t>
      </w:r>
    </w:p>
    <w:p>
      <w:pPr>
        <w:spacing w:before="80" w:after="160"/>
        <w:ind w:left="432"/>
        <w:shd w:val="clear" w:color="auto" w:fill="F4F4F8"/>
      </w:pPr>
      <w:r>
        <w:rPr>
          <w:rFonts w:ascii="Courier New" w:hAnsi="Courier New"/>
          <w:color w:val="1A1A4E"/>
          <w:sz w:val="17"/>
        </w:rPr>
        <w:t>curl -X GET \</w:t>
        <w:br/>
        <w:t xml:space="preserve">  'https://grestmobile.myshopify.com/admin/api/2026-01/price_rules/507328175/discount_codes.json' \</w:t>
        <w:br/>
        <w:t xml:space="preserve">  -H 'X-Shopify-Access-Token: 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'</w:t>
      </w:r>
    </w:p>
    <w:p>
      <w:pPr>
        <w:spacing w:before="240" w:after="80"/>
        <w:jc w:val="left"/>
      </w:pPr>
      <w:r>
        <w:rPr>
          <w:b/>
          <w:color w:val="2C2C8A"/>
          <w:sz w:val="26"/>
        </w:rPr>
        <w:t>4.3  GET  /admin/api/2026-01/discount_codes/count.json</w:t>
      </w:r>
    </w:p>
    <w:p>
      <w:pPr>
        <w:spacing w:after="120"/>
      </w:pPr>
      <w:r>
        <w:rPr>
          <w:i w:val="0"/>
          <w:sz w:val="20"/>
        </w:rPr>
        <w:t>Count all discount codes across all price rules.</w:t>
      </w:r>
    </w:p>
    <w:p>
      <w:pPr>
        <w:spacing w:before="160" w:after="40"/>
        <w:jc w:val="left"/>
      </w:pPr>
      <w:r>
        <w:rPr>
          <w:b/>
          <w:color w:val="444488"/>
          <w:sz w:val="22"/>
        </w:rPr>
        <w:t>Query Parameters</w:t>
      </w:r>
    </w:p>
    <w:tbl>
      <w:tblPr>
        <w:tblStyle w:val="TableGrid"/>
        <w:tblW w:type="auto" w:w="0"/>
        <w:jc w:val="left"/>
        <w:tblLook w:firstColumn="1" w:firstRow="1" w:lastColumn="0" w:lastRow="0" w:noHBand="0" w:noVBand="1" w:val="04A0"/>
      </w:tblPr>
      <w:tblGrid>
        <w:gridCol w:w="3120"/>
        <w:gridCol w:w="3120"/>
        <w:gridCol w:w="3120"/>
      </w:tblGrid>
      <w:tr>
        <w:tc>
          <w:tcPr>
            <w:tcW w:type="dxa" w:w="2160"/>
            <w:shd w:val="clear" w:color="auto" w:fill="5C3DEB"/>
            <w:vAlign w:val="center"/>
          </w:tcPr>
          <w:p>
            <w:pPr>
              <w:spacing w:before="60" w:after="60"/>
            </w:pPr>
            <w:r>
              <w:rPr>
                <w:b/>
                <w:color w:val="FFFFFF"/>
                <w:sz w:val="18"/>
              </w:rPr>
              <w:t>Parameter</w:t>
            </w:r>
          </w:p>
        </w:tc>
        <w:tc>
          <w:tcPr>
            <w:tcW w:type="dxa" w:w="1440"/>
            <w:shd w:val="clear" w:color="auto" w:fill="5C3DEB"/>
            <w:vAlign w:val="center"/>
          </w:tcPr>
          <w:p>
            <w:pPr>
              <w:spacing w:before="60" w:after="60"/>
            </w:pPr>
            <w:r>
              <w:rPr>
                <w:b/>
                <w:color w:val="FFFFFF"/>
                <w:sz w:val="18"/>
              </w:rPr>
              <w:t>Type</w:t>
            </w:r>
          </w:p>
        </w:tc>
        <w:tc>
          <w:tcPr>
            <w:tcW w:type="dxa" w:w="5760"/>
            <w:shd w:val="clear" w:color="auto" w:fill="5C3DEB"/>
            <w:vAlign w:val="center"/>
          </w:tcPr>
          <w:p>
            <w:pPr>
              <w:spacing w:before="60" w:after="60"/>
            </w:pPr>
            <w:r>
              <w:rPr>
                <w:b/>
                <w:color w:val="FFFFFF"/>
                <w:sz w:val="18"/>
              </w:rPr>
              <w:t>Description</w:t>
            </w:r>
          </w:p>
        </w:tc>
      </w:tr>
      <w:tr>
        <w:tc>
          <w:tcPr>
            <w:tcW w:type="dxa" w:w="2160"/>
            <w:shd w:val="clear" w:color="auto" w:fill="FFFFFF"/>
          </w:tcPr>
          <w:p>
            <w:pPr>
              <w:spacing w:before="40" w:after="40"/>
            </w:pPr>
            <w:r>
              <w:rPr>
                <w:rFonts w:ascii="Arial" w:hAnsi="Arial"/>
                <w:sz w:val="17"/>
              </w:rPr>
              <w:t>times_used</w:t>
            </w:r>
          </w:p>
        </w:tc>
        <w:tc>
          <w:tcPr>
            <w:tcW w:type="dxa" w:w="1440"/>
            <w:shd w:val="clear" w:color="auto" w:fill="FFFFFF"/>
          </w:tcPr>
          <w:p>
            <w:pPr>
              <w:spacing w:before="40" w:after="40"/>
            </w:pPr>
            <w:r>
              <w:rPr>
                <w:rFonts w:ascii="Arial" w:hAnsi="Arial"/>
                <w:sz w:val="17"/>
              </w:rPr>
              <w:t>integer</w:t>
            </w:r>
          </w:p>
        </w:tc>
        <w:tc>
          <w:tcPr>
            <w:tcW w:type="dxa" w:w="5760"/>
            <w:shd w:val="clear" w:color="auto" w:fill="FFFFFF"/>
          </w:tcPr>
          <w:p>
            <w:pPr>
              <w:spacing w:before="40" w:after="40"/>
            </w:pPr>
            <w:r>
              <w:rPr>
                <w:rFonts w:ascii="Arial" w:hAnsi="Arial"/>
                <w:sz w:val="17"/>
              </w:rPr>
              <w:t>Filter codes used exactly this many times</w:t>
            </w:r>
          </w:p>
        </w:tc>
      </w:tr>
      <w:tr>
        <w:tc>
          <w:tcPr>
            <w:tcW w:type="dxa" w:w="2160"/>
            <w:shd w:val="clear" w:color="auto" w:fill="F0EEFF"/>
          </w:tcPr>
          <w:p>
            <w:pPr>
              <w:spacing w:before="40" w:after="40"/>
            </w:pPr>
            <w:r>
              <w:rPr>
                <w:rFonts w:ascii="Arial" w:hAnsi="Arial"/>
                <w:sz w:val="17"/>
              </w:rPr>
              <w:t>times_used_min</w:t>
            </w:r>
          </w:p>
        </w:tc>
        <w:tc>
          <w:tcPr>
            <w:tcW w:type="dxa" w:w="1440"/>
            <w:shd w:val="clear" w:color="auto" w:fill="F0EEFF"/>
          </w:tcPr>
          <w:p>
            <w:pPr>
              <w:spacing w:before="40" w:after="40"/>
            </w:pPr>
            <w:r>
              <w:rPr>
                <w:rFonts w:ascii="Arial" w:hAnsi="Arial"/>
                <w:sz w:val="17"/>
              </w:rPr>
              <w:t>integer</w:t>
            </w:r>
          </w:p>
        </w:tc>
        <w:tc>
          <w:tcPr>
            <w:tcW w:type="dxa" w:w="5760"/>
            <w:shd w:val="clear" w:color="auto" w:fill="F0EEFF"/>
          </w:tcPr>
          <w:p>
            <w:pPr>
              <w:spacing w:before="40" w:after="40"/>
            </w:pPr>
            <w:r>
              <w:rPr>
                <w:rFonts w:ascii="Arial" w:hAnsi="Arial"/>
                <w:sz w:val="17"/>
              </w:rPr>
              <w:t>Return codes used &gt;= this value</w:t>
            </w:r>
          </w:p>
        </w:tc>
      </w:tr>
      <w:tr>
        <w:tc>
          <w:tcPr>
            <w:tcW w:type="dxa" w:w="2160"/>
            <w:shd w:val="clear" w:color="auto" w:fill="FFFFFF"/>
          </w:tcPr>
          <w:p>
            <w:pPr>
              <w:spacing w:before="40" w:after="40"/>
            </w:pPr>
            <w:r>
              <w:rPr>
                <w:rFonts w:ascii="Arial" w:hAnsi="Arial"/>
                <w:sz w:val="17"/>
              </w:rPr>
              <w:t>times_used_max</w:t>
            </w:r>
          </w:p>
        </w:tc>
        <w:tc>
          <w:tcPr>
            <w:tcW w:type="dxa" w:w="1440"/>
            <w:shd w:val="clear" w:color="auto" w:fill="FFFFFF"/>
          </w:tcPr>
          <w:p>
            <w:pPr>
              <w:spacing w:before="40" w:after="40"/>
            </w:pPr>
            <w:r>
              <w:rPr>
                <w:rFonts w:ascii="Arial" w:hAnsi="Arial"/>
                <w:sz w:val="17"/>
              </w:rPr>
              <w:t>integer</w:t>
            </w:r>
          </w:p>
        </w:tc>
        <w:tc>
          <w:tcPr>
            <w:tcW w:type="dxa" w:w="5760"/>
            <w:shd w:val="clear" w:color="auto" w:fill="FFFFFF"/>
          </w:tcPr>
          <w:p>
            <w:pPr>
              <w:spacing w:before="40" w:after="40"/>
            </w:pPr>
            <w:r>
              <w:rPr>
                <w:rFonts w:ascii="Arial" w:hAnsi="Arial"/>
                <w:sz w:val="17"/>
              </w:rPr>
              <w:t>Return codes used &lt;= this value</w:t>
            </w:r>
          </w:p>
        </w:tc>
      </w:tr>
    </w:tbl>
    <w:p/>
    <w:p>
      <w:pPr>
        <w:spacing w:before="80" w:after="160"/>
        <w:ind w:left="432"/>
        <w:shd w:val="clear" w:color="auto" w:fill="F4F4F8"/>
      </w:pPr>
      <w:r>
        <w:rPr>
          <w:rFonts w:ascii="Courier New" w:hAnsi="Courier New"/>
          <w:color w:val="1A1A4E"/>
          <w:sz w:val="17"/>
        </w:rPr>
        <w:t>curl -X GET \</w:t>
        <w:br/>
        <w:t xml:space="preserve">  'https://grestmobile.myshopify.com/admin/api/2026-01/discount_codes/count.json?times_used_min=5' \</w:t>
        <w:br/>
        <w:t xml:space="preserve">  -H 'X-Shopify-Access-Token: 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'</w:t>
      </w:r>
    </w:p>
    <w:p>
      <w:pPr>
        <w:spacing w:before="160" w:after="40"/>
        <w:jc w:val="left"/>
      </w:pPr>
      <w:r>
        <w:rPr>
          <w:b/>
          <w:color w:val="444488"/>
          <w:sz w:val="22"/>
        </w:rPr>
        <w:t>GraphQL Equivalent</w:t>
      </w:r>
    </w:p>
    <w:p>
      <w:pPr>
        <w:spacing w:before="80" w:after="160"/>
        <w:ind w:left="432"/>
        <w:shd w:val="clear" w:color="auto" w:fill="F4F4F8"/>
      </w:pPr>
      <w:r>
        <w:rPr>
          <w:rFonts w:ascii="Courier New" w:hAnsi="Courier New"/>
          <w:color w:val="1A1A4E"/>
          <w:sz w:val="17"/>
        </w:rPr>
        <w:t>query {</w:t>
        <w:br/>
        <w:t xml:space="preserve">  discountCodesCount {</w:t>
        <w:br/>
        <w:t xml:space="preserve">    count</w:t>
        <w:br/>
        <w:t xml:space="preserve">    precision</w:t>
        <w:br/>
        <w:t xml:space="preserve">  }</w:t>
        <w:br/>
        <w:t>}</w:t>
      </w:r>
    </w:p>
    <w:p>
      <w:pPr>
        <w:spacing w:before="240" w:after="80"/>
        <w:jc w:val="left"/>
      </w:pPr>
      <w:r>
        <w:rPr>
          <w:b/>
          <w:color w:val="2C2C8A"/>
          <w:sz w:val="26"/>
        </w:rPr>
        <w:t>4.4  POST  /admin/api/2026-01/price_rules/{id}/discount_codes.json</w:t>
      </w:r>
    </w:p>
    <w:p>
      <w:pPr>
        <w:spacing w:after="120"/>
      </w:pPr>
      <w:r>
        <w:rPr>
          <w:i w:val="0"/>
          <w:sz w:val="20"/>
        </w:rPr>
        <w:t>Create a new discount code under a price rule.</w:t>
      </w:r>
    </w:p>
    <w:p>
      <w:pPr>
        <w:spacing w:before="80" w:after="160"/>
        <w:ind w:left="432"/>
        <w:shd w:val="clear" w:color="auto" w:fill="F4F4F8"/>
      </w:pPr>
      <w:r>
        <w:rPr>
          <w:rFonts w:ascii="Courier New" w:hAnsi="Courier New"/>
          <w:color w:val="1A1A4E"/>
          <w:sz w:val="17"/>
        </w:rPr>
        <w:t>curl -X POST \</w:t>
        <w:br/>
        <w:t xml:space="preserve">  'https://grestmobile.myshopify.com/admin/api/2026-01/price_rules/507328175/discount_codes.json' \</w:t>
        <w:br/>
        <w:t xml:space="preserve">  -H 'X-Shopify-Access-Token: 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' \</w:t>
        <w:br/>
        <w:t xml:space="preserve">  -H 'Content-Type: application/json' \</w:t>
        <w:br/>
        <w:t xml:space="preserve">  -d '{</w:t>
        <w:br/>
        <w:t xml:space="preserve">    "discount_code": {</w:t>
        <w:br/>
        <w:t xml:space="preserve">      "code": "SUMMERSALE20"</w:t>
        <w:br/>
        <w:t xml:space="preserve">    }</w:t>
        <w:br/>
        <w:t xml:space="preserve">  }'</w:t>
      </w:r>
    </w:p>
    <w:p>
      <w:pPr>
        <w:spacing w:before="240" w:after="80"/>
        <w:jc w:val="left"/>
      </w:pPr>
      <w:r>
        <w:rPr>
          <w:b/>
          <w:color w:val="2C2C8A"/>
          <w:sz w:val="26"/>
        </w:rPr>
        <w:t>4.5  GET  /admin/api/2026-01/price_rules/{id}/discount_codes/{code_id}.json</w:t>
      </w:r>
    </w:p>
    <w:p>
      <w:pPr>
        <w:spacing w:after="120"/>
      </w:pPr>
      <w:r>
        <w:rPr>
          <w:i w:val="0"/>
          <w:sz w:val="20"/>
        </w:rPr>
        <w:t>Retrieve a specific discount code by its ID.</w:t>
      </w:r>
    </w:p>
    <w:p>
      <w:pPr>
        <w:spacing w:before="80" w:after="160"/>
        <w:ind w:left="432"/>
        <w:shd w:val="clear" w:color="auto" w:fill="F4F4F8"/>
      </w:pPr>
      <w:r>
        <w:rPr>
          <w:rFonts w:ascii="Courier New" w:hAnsi="Courier New"/>
          <w:color w:val="1A1A4E"/>
          <w:sz w:val="17"/>
        </w:rPr>
        <w:t>curl -X GET \</w:t>
        <w:br/>
        <w:t xml:space="preserve">  'https://grestmobile.myshopify.com/admin/api/2026-01/price_rules/507328175/discount_codes/990000000.json' \</w:t>
        <w:br/>
        <w:t xml:space="preserve">  -H 'X-Shopify-Access-Token: 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'</w:t>
      </w:r>
    </w:p>
    <w:p>
      <w:pPr>
        <w:spacing w:before="240" w:after="80"/>
        <w:jc w:val="left"/>
      </w:pPr>
      <w:r>
        <w:rPr>
          <w:b/>
          <w:color w:val="2C2C8A"/>
          <w:sz w:val="26"/>
        </w:rPr>
        <w:t>4.6  PUT  /admin/api/2026-01/price_rules/{id}/discount_codes/{code_id}.json</w:t>
      </w:r>
    </w:p>
    <w:p>
      <w:pPr>
        <w:spacing w:after="120"/>
      </w:pPr>
      <w:r>
        <w:rPr>
          <w:i w:val="0"/>
          <w:sz w:val="20"/>
        </w:rPr>
        <w:t>Update an existing discount code.</w:t>
      </w:r>
    </w:p>
    <w:p>
      <w:pPr>
        <w:spacing w:before="80" w:after="160"/>
        <w:ind w:left="432"/>
        <w:shd w:val="clear" w:color="auto" w:fill="F4F4F8"/>
      </w:pPr>
      <w:r>
        <w:rPr>
          <w:rFonts w:ascii="Courier New" w:hAnsi="Courier New"/>
          <w:color w:val="1A1A4E"/>
          <w:sz w:val="17"/>
        </w:rPr>
        <w:t>curl -X PUT \</w:t>
        <w:br/>
        <w:t xml:space="preserve">  'https://grestmobile.myshopify.com/admin/api/2026-01/price_rules/507328175/discount_codes/990000000.json' \</w:t>
        <w:br/>
        <w:t xml:space="preserve">  -H 'X-Shopify-Access-Token: 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' \</w:t>
        <w:br/>
        <w:t xml:space="preserve">  -H 'Content-Type: application/json' \</w:t>
        <w:br/>
        <w:t xml:space="preserve">  -d '{</w:t>
        <w:br/>
        <w:t xml:space="preserve">    "discount_code": {</w:t>
        <w:br/>
        <w:t xml:space="preserve">      "id": 990000000,</w:t>
        <w:br/>
        <w:t xml:space="preserve">      "code": "WINTERSALE30"</w:t>
        <w:br/>
        <w:t xml:space="preserve">    }</w:t>
        <w:br/>
        <w:t xml:space="preserve">  }'</w:t>
      </w:r>
    </w:p>
    <w:p>
      <w:pPr>
        <w:spacing w:before="240" w:after="80"/>
        <w:jc w:val="left"/>
      </w:pPr>
      <w:r>
        <w:rPr>
          <w:b/>
          <w:color w:val="2C2C8A"/>
          <w:sz w:val="26"/>
        </w:rPr>
        <w:t>4.7  DELETE  /admin/api/2026-01/price_rules/{id}/discount_codes/{code_id}.json</w:t>
      </w:r>
    </w:p>
    <w:p>
      <w:pPr>
        <w:spacing w:after="120"/>
      </w:pPr>
      <w:r>
        <w:rPr>
          <w:i w:val="0"/>
          <w:sz w:val="20"/>
        </w:rPr>
        <w:t>Delete a specific discount code.</w:t>
      </w:r>
    </w:p>
    <w:p>
      <w:pPr>
        <w:spacing w:before="80" w:after="160"/>
        <w:ind w:left="432"/>
        <w:shd w:val="clear" w:color="auto" w:fill="F4F4F8"/>
      </w:pPr>
      <w:r>
        <w:rPr>
          <w:rFonts w:ascii="Courier New" w:hAnsi="Courier New"/>
          <w:color w:val="1A1A4E"/>
          <w:sz w:val="17"/>
        </w:rPr>
        <w:t>curl -X DELETE \</w:t>
        <w:br/>
        <w:t xml:space="preserve">  'https://grestmobile.myshopify.com/admin/api/2026-01/price_rules/507328175/discount_codes/990000000.json' \</w:t>
        <w:br/>
        <w:t xml:space="preserve">  -H 'X-Shopify-Access-Token: 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'</w:t>
      </w:r>
    </w:p>
    <w:p>
      <w:pPr>
        <w:pBdr>
          <w:bottom w:val="single" w:sz="4" w:space="1" w:color="CCCCCC"/>
        </w:pBdr>
        <w:spacing w:after="160"/>
      </w:pPr>
    </w:p>
    <w:p>
      <w:pPr>
        <w:spacing w:before="360" w:after="120"/>
        <w:jc w:val="left"/>
      </w:pPr>
      <w:r>
        <w:rPr>
          <w:b/>
          <w:color w:val="5C3DEB"/>
          <w:sz w:val="32"/>
        </w:rPr>
        <w:t>5. Rate Limiting &amp; Pagination</w:t>
      </w:r>
    </w:p>
    <w:tbl>
      <w:tblPr>
        <w:tblStyle w:val="TableGrid"/>
        <w:tblW w:type="auto" w:w="0"/>
        <w:jc w:val="left"/>
        <w:tblLook w:firstColumn="1" w:firstRow="1" w:lastColumn="0" w:lastRow="0" w:noHBand="0" w:noVBand="1" w:val="04A0"/>
      </w:tblPr>
      <w:tblGrid>
        <w:gridCol w:w="4680"/>
        <w:gridCol w:w="4680"/>
      </w:tblGrid>
      <w:tr>
        <w:tc>
          <w:tcPr>
            <w:tcW w:type="dxa" w:w="3168"/>
            <w:shd w:val="clear" w:color="auto" w:fill="5C3DEB"/>
            <w:vAlign w:val="center"/>
          </w:tcPr>
          <w:p>
            <w:pPr>
              <w:spacing w:before="60" w:after="60"/>
            </w:pPr>
            <w:r>
              <w:rPr>
                <w:b/>
                <w:color w:val="FFFFFF"/>
                <w:sz w:val="18"/>
              </w:rPr>
              <w:t>Limit Type</w:t>
            </w:r>
          </w:p>
        </w:tc>
        <w:tc>
          <w:tcPr>
            <w:tcW w:type="dxa" w:w="6192"/>
            <w:shd w:val="clear" w:color="auto" w:fill="5C3DEB"/>
            <w:vAlign w:val="center"/>
          </w:tcPr>
          <w:p>
            <w:pPr>
              <w:spacing w:before="60" w:after="60"/>
            </w:pPr>
            <w:r>
              <w:rPr>
                <w:b/>
                <w:color w:val="FFFFFF"/>
                <w:sz w:val="18"/>
              </w:rPr>
              <w:t>Details</w:t>
            </w:r>
          </w:p>
        </w:tc>
      </w:tr>
      <w:tr>
        <w:tc>
          <w:tcPr>
            <w:tcW w:type="dxa" w:w="3168"/>
            <w:shd w:val="clear" w:color="auto" w:fill="FFFFFF"/>
          </w:tcPr>
          <w:p>
            <w:pPr>
              <w:spacing w:before="40" w:after="40"/>
            </w:pPr>
            <w:r>
              <w:rPr>
                <w:rFonts w:ascii="Arial" w:hAnsi="Arial"/>
                <w:sz w:val="17"/>
              </w:rPr>
              <w:t>Standard Rate Limit</w:t>
            </w:r>
          </w:p>
        </w:tc>
        <w:tc>
          <w:tcPr>
            <w:tcW w:type="dxa" w:w="6192"/>
            <w:shd w:val="clear" w:color="auto" w:fill="FFFFFF"/>
          </w:tcPr>
          <w:p>
            <w:pPr>
              <w:spacing w:before="40" w:after="40"/>
            </w:pPr>
            <w:r>
              <w:rPr>
                <w:rFonts w:ascii="Arial" w:hAnsi="Arial"/>
                <w:sz w:val="17"/>
              </w:rPr>
              <w:t>2 API calls per second per store</w:t>
            </w:r>
          </w:p>
        </w:tc>
      </w:tr>
      <w:tr>
        <w:tc>
          <w:tcPr>
            <w:tcW w:type="dxa" w:w="3168"/>
            <w:shd w:val="clear" w:color="auto" w:fill="F0EEFF"/>
          </w:tcPr>
          <w:p>
            <w:pPr>
              <w:spacing w:before="40" w:after="40"/>
            </w:pPr>
            <w:r>
              <w:rPr>
                <w:rFonts w:ascii="Arial" w:hAnsi="Arial"/>
                <w:sz w:val="17"/>
              </w:rPr>
              <w:t>Burst Allowance</w:t>
            </w:r>
          </w:p>
        </w:tc>
        <w:tc>
          <w:tcPr>
            <w:tcW w:type="dxa" w:w="6192"/>
            <w:shd w:val="clear" w:color="auto" w:fill="F0EEFF"/>
          </w:tcPr>
          <w:p>
            <w:pPr>
              <w:spacing w:before="40" w:after="40"/>
            </w:pPr>
            <w:r>
              <w:rPr>
                <w:rFonts w:ascii="Arial" w:hAnsi="Arial"/>
                <w:sz w:val="17"/>
              </w:rPr>
              <w:t>Up to 40 requests queued in the leaky bucket</w:t>
            </w:r>
          </w:p>
        </w:tc>
      </w:tr>
      <w:tr>
        <w:tc>
          <w:tcPr>
            <w:tcW w:type="dxa" w:w="3168"/>
            <w:shd w:val="clear" w:color="auto" w:fill="FFFFFF"/>
          </w:tcPr>
          <w:p>
            <w:pPr>
              <w:spacing w:before="40" w:after="40"/>
            </w:pPr>
            <w:r>
              <w:rPr>
                <w:rFonts w:ascii="Arial" w:hAnsi="Arial"/>
                <w:sz w:val="17"/>
              </w:rPr>
              <w:t>Rate Limit Header</w:t>
            </w:r>
          </w:p>
        </w:tc>
        <w:tc>
          <w:tcPr>
            <w:tcW w:type="dxa" w:w="6192"/>
            <w:shd w:val="clear" w:color="auto" w:fill="FFFFFF"/>
          </w:tcPr>
          <w:p>
            <w:pPr>
              <w:spacing w:before="40" w:after="40"/>
            </w:pPr>
            <w:r>
              <w:rPr>
                <w:rFonts w:ascii="Arial" w:hAnsi="Arial"/>
                <w:sz w:val="17"/>
              </w:rPr>
              <w:t>X-Shopify-Shop-Api-Call-Limit: {used}/{max}</w:t>
            </w:r>
          </w:p>
        </w:tc>
      </w:tr>
      <w:tr>
        <w:tc>
          <w:tcPr>
            <w:tcW w:type="dxa" w:w="3168"/>
            <w:shd w:val="clear" w:color="auto" w:fill="F0EEFF"/>
          </w:tcPr>
          <w:p>
            <w:pPr>
              <w:spacing w:before="40" w:after="40"/>
            </w:pPr>
            <w:r>
              <w:rPr>
                <w:rFonts w:ascii="Arial" w:hAnsi="Arial"/>
                <w:sz w:val="17"/>
              </w:rPr>
              <w:t>On Exceed</w:t>
            </w:r>
          </w:p>
        </w:tc>
        <w:tc>
          <w:tcPr>
            <w:tcW w:type="dxa" w:w="6192"/>
            <w:shd w:val="clear" w:color="auto" w:fill="F0EEFF"/>
          </w:tcPr>
          <w:p>
            <w:pPr>
              <w:spacing w:before="40" w:after="40"/>
            </w:pPr>
            <w:r>
              <w:rPr>
                <w:rFonts w:ascii="Arial" w:hAnsi="Arial"/>
                <w:sz w:val="17"/>
              </w:rPr>
              <w:t>HTTP 429 returned. Retry after value in Retry-After header</w:t>
            </w:r>
          </w:p>
        </w:tc>
      </w:tr>
    </w:tbl>
    <w:p/>
    <w:p>
      <w:pPr>
        <w:spacing w:before="80" w:after="160"/>
        <w:ind w:left="432"/>
        <w:shd w:val="clear" w:color="auto" w:fill="EDE8FF"/>
      </w:pPr>
      <w:r>
        <w:rPr>
          <w:b/>
          <w:color w:val="5C3DEB"/>
          <w:sz w:val="18"/>
        </w:rPr>
        <w:t xml:space="preserve">NOTE  </w:t>
      </w:r>
      <w:r>
        <w:rPr>
          <w:color w:val="333355"/>
          <w:sz w:val="18"/>
        </w:rPr>
        <w:t>Pagination: Always use cursor-based pagination (page_info from Link header). Never use the deprecated page parameter.</w:t>
      </w:r>
    </w:p>
    <w:p>
      <w:pPr>
        <w:pBdr>
          <w:bottom w:val="single" w:sz="4" w:space="1" w:color="CCCCCC"/>
        </w:pBdr>
        <w:spacing w:after="160"/>
      </w:pPr>
    </w:p>
    <w:p>
      <w:pPr>
        <w:spacing w:before="360" w:after="120"/>
        <w:jc w:val="left"/>
      </w:pPr>
      <w:r>
        <w:rPr>
          <w:b/>
          <w:color w:val="5C3DEB"/>
          <w:sz w:val="32"/>
        </w:rPr>
        <w:t>6. Shiprocket API Docs</w:t>
      </w:r>
    </w:p>
    <w:p>
      <w:pPr>
        <w:spacing w:after="120"/>
      </w:pPr>
      <w:r>
        <w:rPr>
          <w:i w:val="0"/>
          <w:sz w:val="20"/>
        </w:rPr>
        <w:t>Full Shiprocket API reference: https://apidocs.shiprocket.in/</w:t>
      </w:r>
    </w:p>
    <w:p>
      <w:pPr>
        <w:spacing w:after="120"/>
      </w:pPr>
      <w:r>
        <w:rPr>
          <w:i/>
          <w:color w:val="666688"/>
          <w:sz w:val="18"/>
        </w:rPr>
        <w:t>Authorization: Bearer token (obtained via Shiprocket authentication API)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